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fbf1" w14:textId="c63fb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қаласының пробация қызметінің есебінде тұрған адамдарды, сондай 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азаматтарды, жұмысқа орналастыру үшін жұмыс орындарына квоталар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Кентау қаласы әкiмдiгiнiң 2017 жылғы 14 наурыздағы № 60 қаулысы. Оңтүстiк Қазақстан облысының Әдiлет департаментiнде 2017 жылғы 28 наурызда № 3999 болып тiркелдi. Күші жойылды - Оңтүстiк Қазақстан облысы Кентау қаласы әкiмдiгiнiң 2017 жылғы 24 шілдедегі № 207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Оңтүстiк Қазақстан облысы Кентау қаласы әкiмдiгiнiң 24.07.2017 № 207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Республикасының 2014 жылғы 5 шілдедегі Қылмыстық-атқару кодексінің 18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7), 8), 9), тармақшаларына сәйкес Кентау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Кентау қаласының пробация қызметінің есебінде тұрған адамдарды, сондай-ақ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азаматтарды, жұмысқа орналастыру үшін ұйымдардың жұмыскерлерінің тізімдік санының бір пайызы мөлшерінде квоталар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"Кентау қаласы әкімінің аппараты" мемлекеттік мекемесі Қазақстан Республикасының заңнамалық актілерінде белгіленген тәртіпте: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осы қаулыны Кентау қаласы аумағында таратылатын мерзімді баспа басылымдарында ресми жариялануын, сондай-ақ Қазақстан Республикасы нормативтік құқықтық актілерінің эталондық бақылау банкіне енгізу үшін Республикалық құқықтық ақпарат орталығына жіберуін;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осы қаулыны Кентау қаласы әкімдігінің интернет-ресурсына орналастыруын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қала әкiмiнiң орынбасары Б. Кнатовқа жүктелсiн.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Кентау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Мақұлбаев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