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a1587" w14:textId="2ca15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үшiн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Арыс қаласы әкiмдiгiнiң 2017 жылғы 15 қарашадағы № 398 қаулысы. Оңтүстiк Қазақстан облысының Әдiлет департаментiнде 2017 жылғы 30 қарашада № 4286 болып тiркелдi. Күші жойылды - Түркістан облысы Арыс қаласы әкiмдiгiнiң 2019 жылғы 23 сәуірдегі № 105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Арыс қаласы әкiмдiгiнiң 23.04.2019 № 105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Республикасындағы жергілікті мемлекеттік басқару және өзін - 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6) тармақшасына сәйкес, Арыс қаласының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мүгедектер үшін жұмыс орындарына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квота белгіленсін.</w:t>
      </w:r>
    </w:p>
    <w:bookmarkEnd w:id="1"/>
    <w:bookmarkStart w:name="z3" w:id="2"/>
    <w:p>
      <w:pPr>
        <w:spacing w:after="0"/>
        <w:ind w:left="0"/>
        <w:jc w:val="both"/>
      </w:pPr>
      <w:r>
        <w:rPr>
          <w:rFonts w:ascii="Times New Roman"/>
          <w:b w:val="false"/>
          <w:i w:val="false"/>
          <w:color w:val="000000"/>
          <w:sz w:val="28"/>
        </w:rPr>
        <w:t xml:space="preserve">
      2. Арыс қаласы әкімдігінің 2016 жылғы 15 желтоқсандағы № 369 "Мүгедектер үшiн жұмыс орындарына квота белгілеу туралы" (Нормативтік құқықтық актілерді мемлекеттік тіркеу тізілімінде № 3948 нөмірімен тіркелген, 2017 жылғы 10 қаңтарда "Арыс ақиқаты" газетінде және 2017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Арыс қаласы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Арыс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Арыс қаласы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қала әкімінің орынбасары Р.Айтбаевқа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"15" қараша 2017 жыл</w:t>
            </w:r>
            <w:r>
              <w:br/>
            </w:r>
            <w:r>
              <w:rPr>
                <w:rFonts w:ascii="Times New Roman"/>
                <w:b w:val="false"/>
                <w:i w:val="false"/>
                <w:color w:val="000000"/>
                <w:sz w:val="20"/>
              </w:rPr>
              <w:t>№ 398 қаулысына қосымша</w:t>
            </w:r>
          </w:p>
        </w:tc>
      </w:tr>
    </w:tbl>
    <w:p>
      <w:pPr>
        <w:spacing w:after="0"/>
        <w:ind w:left="0"/>
        <w:jc w:val="left"/>
      </w:pPr>
      <w:r>
        <w:rPr>
          <w:rFonts w:ascii="Times New Roman"/>
          <w:b/>
          <w:i w:val="false"/>
          <w:color w:val="000000"/>
        </w:rPr>
        <w:t xml:space="preserve"> Мүгедектерді жұмысқа орналастыру үшін жұмыс орындары квотасының мөлшері</w:t>
      </w:r>
    </w:p>
    <w:p>
      <w:pPr>
        <w:spacing w:after="0"/>
        <w:ind w:left="0"/>
        <w:jc w:val="both"/>
      </w:pPr>
      <w:r>
        <w:rPr>
          <w:rFonts w:ascii="Times New Roman"/>
          <w:b w:val="false"/>
          <w:i w:val="false"/>
          <w:color w:val="000000"/>
          <w:sz w:val="28"/>
        </w:rPr>
        <w:t xml:space="preserve">
      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6933"/>
        <w:gridCol w:w="2361"/>
        <w:gridCol w:w="2119"/>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ұйымның, мекеменің атауы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 1 Ережепбай Молдабаев атындағы жалпы орта мектебі" коммуналдық мемлекеттік мекемесі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қаласының "Білім бөлімі" мемлекеттік мекемесінің "С.Ерубаев атындағы жалпы орта мектебі" коммуналдық мемлекеттік мекемесі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 32 Ә.Жангелдин атындағы жалпы орта мектебі" коммуналдық мемлекеттік мекемесі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қаласының "Білім бөлімі" мемлекеттік мекемесінің "Б.Онтаев атындағы жалпы орта мектебі" коммуналдық мемлекеттік мекемесі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қаласының "Білім бөлімі" мемлекеттік мекемесінің "Қаражантақ жалпы орта мектебі" коммуналдық мемлекеттік мекемесі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қаласының "Білім бөлімі" мемлекеттік мекемесінің "Монтайтас жалпы орта мектебі" коммуналдық мемлекеттік мекемесі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қаласының "Білім бөлімі" мемлекеттік мекемесінің "М.Әуезов атындағы мектеп гимназиясы" коммуналдық мемлекеттік мекемесі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Арыс қаласының "Білім бөлімі" мемлекеттік мекемесінің "С.Қожанов атындағы жалпы орта мектебі" коммуналдық мемлекеттік мекемесі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