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e2eb" w14:textId="ab6e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2016 жылғы 22 желтоқсандағы № 8/49-VІ "2017-2019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8 қарашадағы № 16/112-VI шешiмi. Оңтүстiк Қазақстан облысының Әдiлет департаментiнде 2017 жылғы 14 қарашада № 4265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15/186-VІ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2016 жылғы 22 желтоқсандағы № 8/49-VІ "2017-2019 жылдарға арналған қалалық бюджет туралы" (Нормативтік құқықтық актілерді мемлекеттік тіркеу тізілімінде № 3952 нөмірімен тіркелген, 2017 жылғы 10 қаңтардағы "Арыс ақиқаты" газетінде және 2017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2017-2019 жылдарға арналған қалалық бюджеті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12 144 726 мың теңге, оның iшiнде:</w:t>
      </w:r>
    </w:p>
    <w:p>
      <w:pPr>
        <w:spacing w:after="0"/>
        <w:ind w:left="0"/>
        <w:jc w:val="both"/>
      </w:pPr>
      <w:r>
        <w:rPr>
          <w:rFonts w:ascii="Times New Roman"/>
          <w:b w:val="false"/>
          <w:i w:val="false"/>
          <w:color w:val="000000"/>
          <w:sz w:val="28"/>
        </w:rPr>
        <w:t>
      салықтық түсiмдер – 1 724 959 мың теңге;</w:t>
      </w:r>
    </w:p>
    <w:p>
      <w:pPr>
        <w:spacing w:after="0"/>
        <w:ind w:left="0"/>
        <w:jc w:val="both"/>
      </w:pPr>
      <w:r>
        <w:rPr>
          <w:rFonts w:ascii="Times New Roman"/>
          <w:b w:val="false"/>
          <w:i w:val="false"/>
          <w:color w:val="000000"/>
          <w:sz w:val="28"/>
        </w:rPr>
        <w:t>
      салықтық емес түсiмдер – 18 632 мың теңге;</w:t>
      </w:r>
    </w:p>
    <w:p>
      <w:pPr>
        <w:spacing w:after="0"/>
        <w:ind w:left="0"/>
        <w:jc w:val="both"/>
      </w:pPr>
      <w:r>
        <w:rPr>
          <w:rFonts w:ascii="Times New Roman"/>
          <w:b w:val="false"/>
          <w:i w:val="false"/>
          <w:color w:val="000000"/>
          <w:sz w:val="28"/>
        </w:rPr>
        <w:t>
      негiзгi капиталды сатудан түсетiн түсiмдер – 31 376 мың теңге;</w:t>
      </w:r>
    </w:p>
    <w:p>
      <w:pPr>
        <w:spacing w:after="0"/>
        <w:ind w:left="0"/>
        <w:jc w:val="both"/>
      </w:pPr>
      <w:r>
        <w:rPr>
          <w:rFonts w:ascii="Times New Roman"/>
          <w:b w:val="false"/>
          <w:i w:val="false"/>
          <w:color w:val="000000"/>
          <w:sz w:val="28"/>
        </w:rPr>
        <w:t>
      трансферттер түсiмi – 10 369 759 мың теңге;</w:t>
      </w:r>
    </w:p>
    <w:p>
      <w:pPr>
        <w:spacing w:after="0"/>
        <w:ind w:left="0"/>
        <w:jc w:val="both"/>
      </w:pPr>
      <w:r>
        <w:rPr>
          <w:rFonts w:ascii="Times New Roman"/>
          <w:b w:val="false"/>
          <w:i w:val="false"/>
          <w:color w:val="000000"/>
          <w:sz w:val="28"/>
        </w:rPr>
        <w:t>
      2) шығындар – 12 169 641 мың теңге;</w:t>
      </w:r>
    </w:p>
    <w:p>
      <w:pPr>
        <w:spacing w:after="0"/>
        <w:ind w:left="0"/>
        <w:jc w:val="both"/>
      </w:pPr>
      <w:r>
        <w:rPr>
          <w:rFonts w:ascii="Times New Roman"/>
          <w:b w:val="false"/>
          <w:i w:val="false"/>
          <w:color w:val="000000"/>
          <w:sz w:val="28"/>
        </w:rPr>
        <w:t>
      3) таза бюджеттiк кредиттеу – 13 332 мың теңге, оның ішінде:</w:t>
      </w:r>
    </w:p>
    <w:p>
      <w:pPr>
        <w:spacing w:after="0"/>
        <w:ind w:left="0"/>
        <w:jc w:val="both"/>
      </w:pPr>
      <w:r>
        <w:rPr>
          <w:rFonts w:ascii="Times New Roman"/>
          <w:b w:val="false"/>
          <w:i w:val="false"/>
          <w:color w:val="000000"/>
          <w:sz w:val="28"/>
        </w:rPr>
        <w:t>
      бюджеттік кредиттер – 17 017 мың теңге;</w:t>
      </w:r>
    </w:p>
    <w:p>
      <w:pPr>
        <w:spacing w:after="0"/>
        <w:ind w:left="0"/>
        <w:jc w:val="both"/>
      </w:pPr>
      <w:r>
        <w:rPr>
          <w:rFonts w:ascii="Times New Roman"/>
          <w:b w:val="false"/>
          <w:i w:val="false"/>
          <w:color w:val="000000"/>
          <w:sz w:val="28"/>
        </w:rPr>
        <w:t>
      бюджеттік кредиттерді өтеу – 3 685 мың теңге;</w:t>
      </w:r>
    </w:p>
    <w:p>
      <w:pPr>
        <w:spacing w:after="0"/>
        <w:ind w:left="0"/>
        <w:jc w:val="both"/>
      </w:pPr>
      <w:r>
        <w:rPr>
          <w:rFonts w:ascii="Times New Roman"/>
          <w:b w:val="false"/>
          <w:i w:val="false"/>
          <w:color w:val="000000"/>
          <w:sz w:val="28"/>
        </w:rPr>
        <w:t>
      4) қаржы активтерімен операциялар бойынша сальдо – 49 826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101 834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52 008 мың теңге;</w:t>
      </w:r>
    </w:p>
    <w:p>
      <w:pPr>
        <w:spacing w:after="0"/>
        <w:ind w:left="0"/>
        <w:jc w:val="both"/>
      </w:pPr>
      <w:r>
        <w:rPr>
          <w:rFonts w:ascii="Times New Roman"/>
          <w:b w:val="false"/>
          <w:i w:val="false"/>
          <w:color w:val="000000"/>
          <w:sz w:val="28"/>
        </w:rPr>
        <w:t>
      5) бюджет тапшылығы – - 88 073 мың теңге;</w:t>
      </w:r>
    </w:p>
    <w:p>
      <w:pPr>
        <w:spacing w:after="0"/>
        <w:ind w:left="0"/>
        <w:jc w:val="both"/>
      </w:pPr>
      <w:r>
        <w:rPr>
          <w:rFonts w:ascii="Times New Roman"/>
          <w:b w:val="false"/>
          <w:i w:val="false"/>
          <w:color w:val="000000"/>
          <w:sz w:val="28"/>
        </w:rPr>
        <w:t>
      6) бюджет тапшылығын қаржыландыру – 88 073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Е.Медетбеков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16/112-VI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1-қосымша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12144726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16/112-VI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2-қосымша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12753496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16/112-VI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3-қосымша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7008406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5468113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16/112-VI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5-қосымша</w:t>
            </w:r>
          </w:p>
        </w:tc>
      </w:tr>
    </w:tbl>
    <w:p>
      <w:pPr>
        <w:spacing w:after="0"/>
        <w:ind w:left="0"/>
        <w:jc w:val="left"/>
      </w:pPr>
      <w:r>
        <w:rPr>
          <w:rFonts w:ascii="Times New Roman"/>
          <w:b/>
          <w:i w:val="false"/>
          <w:color w:val="000000"/>
        </w:rPr>
        <w:t xml:space="preserve"> Қаладағы әрбір ауылдық округ әкімдерінің аппараттары бойынша 2017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
        <w:gridCol w:w="1000"/>
        <w:gridCol w:w="1000"/>
        <w:gridCol w:w="2719"/>
        <w:gridCol w:w="1789"/>
        <w:gridCol w:w="1527"/>
        <w:gridCol w:w="1527"/>
        <w:gridCol w:w="1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
        <w:gridCol w:w="1000"/>
        <w:gridCol w:w="1000"/>
        <w:gridCol w:w="2719"/>
        <w:gridCol w:w="1789"/>
        <w:gridCol w:w="1527"/>
        <w:gridCol w:w="1527"/>
        <w:gridCol w:w="1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16/112-VI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6-қосымша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Арыс қаласының ауылдық округтері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