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bf70d" w14:textId="3bbf7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Арыс қаласы аумағындағы көшпелі сауданы жүзеге асыру үшін арнайы бөлінген орындарды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Оңтүстiк Қазақстан облысы Арыс қаласы әкiмдiгiнiң 2017 жылғы 11 қазандағы № 364 қаулысы. Оңтүстiк Қазақстан облысының Әдiлет департаментiнде 2017 жылғы 23 қазанда № 4240 болып тiркелдi. Күші жойылды - Түркістан облысы Арыс қаласы әкiмдiгiнiң 2020 жылғы 9 маусымдағы № 204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Түркістан облысы Арыс қаласы әкiмдiгiнiң 09.06.2020 № 204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31 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"Сауда қызметін реттеу туралы" Қазақстан Республикасының 2004 жылғы 12 сәуірдегі Заңының 27 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"Ішкі сауда қағидаларын бекіту туралы" Қазақстан Республикасы Ұлттық экономика министрінің міндетін атқарушының 2015 жылғы 27 наурыздағы № 264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11148 болып тіркелген) сәйкес, Арыс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Арыс қаласының аумағында көшпелi сауданы жүзеге асыру үшін арнайы бөлінген орындар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белгiленсiн.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қала әкiмiнiң орынбасары С.Дәрібайға жүктелсiн.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күнiнен кейiн күнтiзбелiк он күн өткен соң қолданысқа енгiзiледi.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М.Қадырбек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364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Арыс қаласының аумағында көшпелі сауданы жүзеге асыру үшін арнайы бөлінген орындар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0"/>
        <w:gridCol w:w="1574"/>
        <w:gridCol w:w="9156"/>
      </w:tblGrid>
      <w:tr>
        <w:trPr>
          <w:trHeight w:val="30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және ауыл округінің атауы</w:t>
            </w:r>
          </w:p>
        </w:tc>
        <w:tc>
          <w:tcPr>
            <w:tcW w:w="9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Орналасатын орны</w:t>
            </w:r>
          </w:p>
        </w:tc>
      </w:tr>
      <w:tr>
        <w:trPr>
          <w:trHeight w:val="30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Арыс қаласы </w:t>
            </w:r>
          </w:p>
        </w:tc>
        <w:tc>
          <w:tcPr>
            <w:tcW w:w="9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Привокзальный көшесі, ескі Қазпочта ғимаратының жаны </w:t>
            </w:r>
          </w:p>
        </w:tc>
      </w:tr>
      <w:tr>
        <w:trPr>
          <w:trHeight w:val="30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 қаласы</w:t>
            </w:r>
          </w:p>
        </w:tc>
        <w:tc>
          <w:tcPr>
            <w:tcW w:w="9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Азизаев көшесі және Шпал зауыт көшелерінің қиылысы</w:t>
            </w:r>
          </w:p>
        </w:tc>
      </w:tr>
      <w:tr>
        <w:trPr>
          <w:trHeight w:val="30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 қаласы</w:t>
            </w:r>
          </w:p>
        </w:tc>
        <w:tc>
          <w:tcPr>
            <w:tcW w:w="9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Ақынбеков көшесі, №№ 127, 128, 129 көп қабатты тұрғын үйлердің алды</w:t>
            </w:r>
          </w:p>
        </w:tc>
      </w:tr>
      <w:tr>
        <w:trPr>
          <w:trHeight w:val="30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Арыс қаласы </w:t>
            </w:r>
          </w:p>
        </w:tc>
        <w:tc>
          <w:tcPr>
            <w:tcW w:w="9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Әль-Фараби көшесі, №№ 5, 45, 7 көп қабатты тұрғын үйлердің алды</w:t>
            </w:r>
          </w:p>
        </w:tc>
      </w:tr>
      <w:tr>
        <w:trPr>
          <w:trHeight w:val="30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Арыс қаласы </w:t>
            </w:r>
          </w:p>
        </w:tc>
        <w:tc>
          <w:tcPr>
            <w:tcW w:w="9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Әль-Фараби көшесі, №№ 36, 46 көп қабатты тұрғын үйлердің алды</w:t>
            </w:r>
          </w:p>
        </w:tc>
      </w:tr>
      <w:tr>
        <w:trPr>
          <w:trHeight w:val="30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Арыс қаласы </w:t>
            </w:r>
          </w:p>
        </w:tc>
        <w:tc>
          <w:tcPr>
            <w:tcW w:w="9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Майлықожа көшесі №№ 110, 112 көп қабатты тұрғын үйлердің алды</w:t>
            </w:r>
          </w:p>
        </w:tc>
      </w:tr>
      <w:tr>
        <w:trPr>
          <w:trHeight w:val="30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Арыс қаласы </w:t>
            </w:r>
          </w:p>
        </w:tc>
        <w:tc>
          <w:tcPr>
            <w:tcW w:w="9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 2 мөлтек ауданы, № 1 көшесіндегі № 1 және № 3 көп қабатты тұрғын үйлердің алды</w:t>
            </w:r>
          </w:p>
        </w:tc>
      </w:tr>
      <w:tr>
        <w:trPr>
          <w:trHeight w:val="30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Арыс қаласы </w:t>
            </w:r>
          </w:p>
        </w:tc>
        <w:tc>
          <w:tcPr>
            <w:tcW w:w="9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 2 мөлтек ауданы, № 8 көшесіндегі № 37 және № 39 көп қабатты тұрғын үйлердің алды</w:t>
            </w:r>
          </w:p>
        </w:tc>
      </w:tr>
      <w:tr>
        <w:trPr>
          <w:trHeight w:val="30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Монтайтас ауылдық округі</w:t>
            </w:r>
          </w:p>
        </w:tc>
        <w:tc>
          <w:tcPr>
            <w:tcW w:w="9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 ғимаратының алды</w:t>
            </w:r>
          </w:p>
        </w:tc>
      </w:tr>
      <w:tr>
        <w:trPr>
          <w:trHeight w:val="30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Ақдала ауылдық округі</w:t>
            </w:r>
          </w:p>
        </w:tc>
        <w:tc>
          <w:tcPr>
            <w:tcW w:w="9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Шымкент-Арыс тас жолы, Арыс топтасқан су ғимаратының шығыс жағы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