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3556" w14:textId="ea03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2016 жылғы 22 желтоқсандағы № 8/49-VІ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Арыс қалалық мәслихатының 2017 жылғы 13 маусымдағы № 13/85-VI шешiмi. Оңтүстiк Қазақстан облысының Әдiлет департаментiнде 2017 жылғы 21 маусымда № 4126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2016 жылғы 22 желтоқсандағы № 8/49-VІ "2017-2019 жылдарға арналған қалалық бюджет туралы" (Нормативтік құқықтық актілерді мемлекеттік тіркеу тізілімінде № 3952 нөмірімен тіркелген, 2017 жылғы 10 қаңтардағы "Арыс ақиқаты"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Арыс қаласының 2017-2019 жылдарға арналған қалалық бюджеті 1, 2 және 3-қосымшаларға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12 393 368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1 783 375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10 561 199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12 366 281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9 355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4 259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101 834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101 834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- 84 102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84 102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Ғ.Жаңбыров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13/85-VІ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8/49-VІ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12393368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10561199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10561199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10561199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6"/>
        <w:gridCol w:w="1109"/>
        <w:gridCol w:w="1109"/>
        <w:gridCol w:w="5883"/>
        <w:gridCol w:w="25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12366281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6781403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5300431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сейсмоқауіпті өңірлерінде орналасқан тұрғын үйлердің сейсмотұрақтылығын қолдауға бағытталған іс-шаралар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-84102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13/85-VІ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8/49-VІ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әрбір ауылдық округ әкімдерінің аппараттары бойынша 2017 жылға 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458"/>
        <w:gridCol w:w="966"/>
        <w:gridCol w:w="966"/>
        <w:gridCol w:w="3047"/>
        <w:gridCol w:w="1727"/>
        <w:gridCol w:w="1475"/>
        <w:gridCol w:w="1475"/>
        <w:gridCol w:w="1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сомасы, мың теңге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тізбесі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Дермене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458"/>
        <w:gridCol w:w="966"/>
        <w:gridCol w:w="966"/>
        <w:gridCol w:w="3047"/>
        <w:gridCol w:w="1727"/>
        <w:gridCol w:w="1475"/>
        <w:gridCol w:w="1475"/>
        <w:gridCol w:w="1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сомасы, мың теңге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тізбесі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 құм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