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4063" w14:textId="3674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2017 жылғы 26 сәуірдегі № 112 қаулысы. Оңтүстік Қазақстан облысының Әділет департаментінде 2017 жылғы 4 мамырда № 4093 болып тіркелді. Күші жойылды - Оңтүстiк Қазақстан облысы Арыс қаласы әкiмдiгiнiң 2017 жылғы 15 қарашадағы № 402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Арыс қаласы әкiмдiгiнiң 15.11.2017 № 402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 әкiмдiгiнiң 2016 жылғы 15 желтоқсандағы № 368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3947 болып тіркелген, 2017 жылғы 10 қаңтарда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Р.Айтбаевқа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4014"/>
        <w:gridCol w:w="4015"/>
        <w:gridCol w:w="3182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атауы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122"/>
        <w:gridCol w:w="6704"/>
      </w:tblGrid>
      <w:tr>
        <w:trPr>
          <w:trHeight w:val="30" w:hRule="atLeast"/>
        </w:trPr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дейінгі күніне бір баланың тамағына шығын, теңге (көп емес)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3 - 7 жас аралығындағы күніне бір баланың тамағына шығын,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