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ae8" w14:textId="44e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24 наурыздағы № 11/78-VI шешiмi. Оңтүстiк Қазақстан облысының Әдiлет департаментiнде 2017 жылғы 10 сәуірде № 4027 болып тiркелдi. Күші жойылды - Түркістан облысы Арыс қалалық мәслихатының 2018 жылғы 19 қыркүйектегі № 26/189-VI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Түркістан облысы Арыс қалалық мәслихатының 19.09.2018 № 26/189-VI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2 айлық есептік көрсеткіш мөлшерінде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11/78-VІ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қалалық мәслихатының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2009 жылғы 5 қарашадағы № 25/158-ІV "Ауылдық елді мекендерде тұратын мамандарға әлеуметтік көмек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14-2-84 нөмірімен тіркелген, 2009 жылғы 26 желтоқсандағы "Арыс ақиқаты" газетінде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қалалық мәслихатының 2009 жылғы 21 желтоқсандағы № 28/182-ІV "Ауылдық елді мекендерде тұратын мамандарға әлеуметтік көмек беру туралы" Арыс қалалық мәслихатының 2009 жылғы қарашадағы № 25/158-ІV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14-2-87 нөмірімен тіркелген, 2010 жылғы 27 ақпандағы "Арыс ақиқаты" газетінде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қалалық мәслихатының 2012 жылғы 13 маусымдағы № 4/31-V "Арыс қалалық мәслихатының 2009 жылғы қарашадағы № 25/158-ІV "Ауылдық елді мекендерде тұратын мамандарға әлеуметтік көмек беру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14-2-133 нөмірімен тіркелген, 2012 жылғы 21 шілдедегі "Арыс ақиқаты" газетінде жарияланған);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Арыс қалалық мәслихатының 2014 жылғы 19 желтоқсандағы № 36/213-V "Арыс қалалық мәслихатының 2009 жылғы қарашадағы № 25/158-ІV "Ауылдық елді мекендерде тұратын мамандарға әлеуметтік көмек беру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2963 нөмірімен тіркелген, 2015 жылғы 7 ақпандағы "Арыс ақиқаты"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