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61aa" w14:textId="af4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25 желтоқсандағы № 24/192-6с шешiмi. Оңтүстiк Қазақстан облысының Әдiлет департаментiнде 2017 жылғы 28 желтоқсанда № 4348 болып тiркелдi.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11 желтоқсандағы № 18/209-VІ "2018-2020 жылдарға арналған облыстық бюджет туралы", Нормативтік құқықтық актілерді мемлекеттік тіркеу тізілімінде № 4305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Шымкент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53 751 894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26 311 790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24 205 147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57 709 873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-3 957 979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3 957 979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қалалық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 бюджетінде облыстық бюджеттен 10 908 773 мың теңге көлемінде субвенция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Шымкент қалалық мәслихатының 27.07.2018 </w:t>
      </w:r>
      <w:r>
        <w:rPr>
          <w:rFonts w:ascii="Times New Roman"/>
          <w:b w:val="false"/>
          <w:i w:val="false"/>
          <w:color w:val="000000"/>
          <w:sz w:val="28"/>
        </w:rPr>
        <w:t>№ 35/279-6с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мемлекеттік-жекешелік әріптестік бойынша жобалардың шығындарын төлеуге – 292 132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247 153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748 279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Шымкент қалалық мәслихатының 27.07.2018 </w:t>
      </w:r>
      <w:r>
        <w:rPr>
          <w:rFonts w:ascii="Times New Roman"/>
          <w:b w:val="false"/>
          <w:i w:val="false"/>
          <w:color w:val="000000"/>
          <w:sz w:val="28"/>
        </w:rPr>
        <w:t>№ 35/279-6с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енгiзiлсiн); өзгерістер енгізілді - Шымкент қалалық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Алынып тасталды Шымкент қалалық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қала бюджетінде облыстық бюджеттен нысаналы даму трансферттері келесідей мақсаттарға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– 127 582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1 532 401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2 844 231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260 742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1 293 394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105 000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1 035 972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637 161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248 542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117 453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3 806 332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Оңтүстiк Қазақстан облысы Шымкент қалалық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енгiзiлсiн); өзгерістер енгізілді - Шымкент қалалық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Алынып тасталды Шымкент қалалық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қала бюджетінде облыстық бюджеттен кредиттер тұрғын үй жобалауға және (немесе) салуға – 1 245 361 мың теңге қарастырылғаны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Оңтүстiк Қазақстан облысы Шымкент қалалық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енгiзiлсiн) 21.09.2018 </w:t>
      </w:r>
      <w:r>
        <w:rPr>
          <w:rFonts w:ascii="Times New Roman"/>
          <w:b w:val="false"/>
          <w:i w:val="false"/>
          <w:color w:val="000000"/>
          <w:sz w:val="28"/>
        </w:rPr>
        <w:t>№ 37/289-6с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енгiзiлсiн). шешiмдерiмен.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әкімдігінің 2018 жылға арналған резерві 81 616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Шымкент қалалық мәслихатының 27.07.2018 </w:t>
      </w:r>
      <w:r>
        <w:rPr>
          <w:rFonts w:ascii="Times New Roman"/>
          <w:b w:val="false"/>
          <w:i w:val="false"/>
          <w:color w:val="000000"/>
          <w:sz w:val="28"/>
        </w:rPr>
        <w:t>№ 35/279-6с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қала бюджетінің атқарылуы процессінде секвестрлеуге жатпайтын бюджеттік бағдарлама тізбесі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қаладағы аудандардың бюджеттік бағдарламалары бекітілсін.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жылдың 1 қаңтарынан бастап қолданысқа енгізілсін.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қалалық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Шымкент қалалық мәслихатының 06.04.2018 </w:t>
      </w:r>
      <w:r>
        <w:rPr>
          <w:rFonts w:ascii="Times New Roman"/>
          <w:b w:val="false"/>
          <w:i w:val="false"/>
          <w:color w:val="ff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60 661 306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Оңтүстiк Қазақстан облысы Шымкент қалалық мәслихатының 06.04.2018 </w:t>
      </w:r>
      <w:r>
        <w:rPr>
          <w:rFonts w:ascii="Times New Roman"/>
          <w:b w:val="false"/>
          <w:i w:val="false"/>
          <w:color w:val="ff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10 592 227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-5 954 741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атқарылуы процессінде секвестрлеуге жатпайтын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Шымкент қалалық мәслихатының 27.07.2018 </w:t>
      </w:r>
      <w:r>
        <w:rPr>
          <w:rFonts w:ascii="Times New Roman"/>
          <w:b w:val="false"/>
          <w:i w:val="false"/>
          <w:color w:val="ff0000"/>
          <w:sz w:val="28"/>
        </w:rPr>
        <w:t>№ 35/279-6с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67"/>
        <w:gridCol w:w="985"/>
        <w:gridCol w:w="985"/>
        <w:gridCol w:w="2677"/>
        <w:gridCol w:w="1893"/>
        <w:gridCol w:w="2284"/>
        <w:gridCol w:w="2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806 839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