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b95d" w14:textId="5e0b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2016 жылғы 22 желтоқсандағы № 11/91-6с "2017-2019 жылдарға арналған Шымкент қаласының бюджетi туралы" шешiмiне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қалалық мәслихатының 2017 жылғы 27 қазандағы № 21/182-6с шешiмi. Оңтүстiк Қазақстан облысының Әдiлет департаментiнде 2017 жылғы 27 қазанда № 4244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23 қазандағы № 15/186-VI "Оңтүстік Қазақстан облыстық мәслихатының 2016 жылғы 9 желтоқсандағы № 8/74-VI "2017-2019 жылдарға арналған облыстық бюджет туралы" шешіміне өзгерістер мен толықтыру енгізу туралы" Нормативтік құқықтық актілерді мемлекеттік тіркеу тізілімінде № 4241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қалалық мәслихатының 2016 жылғы 22 желтоқсандағы № 11/91-6с "2017-2019 жылдарға арналған Шымкент қаласының бюджеті туралы" (Нормативтік құқықтық актілерді мемлекеттік тіркеу тізілімінде № 3929 тіркелген, 2017 жылғы 6 қаңтарда "Шымкент келбеті" газетінде және 2017 жылғы 10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Шымкент қаласының бюджеті тиісінше 1, 2 және 3 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118 648 079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52 484 942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450 617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1 511 217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64 201 303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125 781 463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716 896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919 843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202 947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86 554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217 638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131 084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-7 936 834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7 936 834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2017 жылға арналған қала бюджетінде облыстық бюджеттен ағымдағы нысаналы трансферттері келесідей мақсаттарға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үйлерді сейсмикалық күшейтуге – 671 113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- 2 212 242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жөндеуге – 943 020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жүйелерінің ағымдағы жөндеу жұмыстарына - 1 024 152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егжей-тегжейлі жоспарлау жобаларын әзірлеуге – 261 694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мұқтажы үшін жер учаскелерін алып қоюға – 918 939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жұмысшы кадрларды қысқа мерзімді кәсіптік оқытуға – 448 164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 робототехника кабинетімен жарақтандыруға – 111 055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2017 жылға арналған қала бюджетінде облыстық бюджеттен нысаналы даму трансферттері келесідей мақсаттарға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объектілерін салу және реконструкциялауға – 2 084 514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 және (немесе) салу, реконструкциялауға – 7 541 336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538 337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1 159 117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абаттандыруды дамытуға – 1 077 621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1 304 409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2 929 083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тасымалдау жүйесін дамытуға – 468 761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– 1 174 530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5 798 287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"2 773 345" деген сандар "5 073 345"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"200 000" деген сандар "100 000" деген сандармен ауыстырылсын;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Е.Нұрмаханов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21/182-6с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11/91-6с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64"/>
        <w:gridCol w:w="1038"/>
        <w:gridCol w:w="1038"/>
        <w:gridCol w:w="5742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118 648 079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52 484 942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14 589 348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14 589 348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7 951 640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7 951 640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7 740 216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5 161 505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635 086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1 941 830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20 015 187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18 885 628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209 848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803 783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115 928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1 335 944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1 335 944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852 607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852 607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450 617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226 931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203 882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215 609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215 609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1 511 217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709 188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709 188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802 029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752 029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64 201 303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64 201 303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64 201 303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125 781 463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1 526 258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1 431 189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909 897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484 415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425 482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500 444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475 392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94 869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89 783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86 104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3 679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5 086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5 086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109 841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51 097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51 097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51 097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478 885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26 592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26 592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26 592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451 293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451 293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451 293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51 986 802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12 280 483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12 220 483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645 395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11 575 088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36 908 295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29 917 078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28 828 116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1 088 962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6 991 217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6 991 217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2 798 024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2 798 024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58 721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1 482 614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175 470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1 079 687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5 378 616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1 502 052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1 477 451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6 090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573 580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897 781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24 601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24 601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3 190 205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3 190 205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1 404 227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717 024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11 249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95 914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167 505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642 232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119 054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686 359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686 359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154 150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7 019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10 934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44 783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454 742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40 687 417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23 978 276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19 861 530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14 965 544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4 895 986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541 249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37 192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39 891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434 664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3 557 468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106 536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4 704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1 356 094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719 954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55 804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1 314 376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5 919 677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708 180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708 180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5 211 497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648 325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1 349 152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1 388 170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1 575 850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10 789 464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1 367 196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704 498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662 698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9 408 290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1 678 465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2 336 637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87 017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5 306 171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6 382 734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1 258 696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26 583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26 583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874 241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328 295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430 946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357 872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357 872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4 136 135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2 711 099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27 997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2 414 309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108 044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160 749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1 425 036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1 425 036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592 009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217 129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176 260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40 869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374 880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374 880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395 894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95 990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72 103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299 904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231 199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66 731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5 366 967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4 845 842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4 740 842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4 740 842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521 125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521 125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521 125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440 506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303 906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302 565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94 361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92 216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136 600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136 600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129 697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6 903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692 454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692 454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77 038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76 683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615 416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84 142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504 485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26 789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12 387 365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12 320 051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12 320 051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6 162 417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6 157 634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67 314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67 314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67 314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278 149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137 667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137 667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136 616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140 482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140 482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40 482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5 574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5 574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5 574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5 574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8 825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716 896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86 554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131 084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131 084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131 084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131 084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-7 936 834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7 936 834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21/182-6с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11/91-6с шешіміне №2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89 190 504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49 924 320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9 918 997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9 918 997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7 899 892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7 899 892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6 986 770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4 766 440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728 542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1 490 128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24 349 264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23 278 446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224 537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748 079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98 202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769 397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769 397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86 169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2 262 000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36 912 515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36 912 515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36 912 515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89 190 504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946 049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646 278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299 771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578 701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49 369 664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13 416 617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12 916 617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697 921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12 218 696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34 022 594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31 301 101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30 208 546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1 092 555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2 721 493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2 721 493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1 930 453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1 930 453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60 545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919 709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186 843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2 732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760 624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1 954 339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754 416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695 570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686 580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1 027 330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1 027 330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120 961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289 107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107 544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129 168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102 295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172 593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172 593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146 723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20 736 008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7 416 126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5 087 127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1 859 240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3 227 887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2 280 906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80 906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6 596 933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5 396 933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399 841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2 423 481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2 573 611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6 722 949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5 873 811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771 071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2 166 635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71 942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2 864 163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3 342 950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595 083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372 187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195 588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176 599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2 223 855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1 906 401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21 872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1 827 284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57 245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317 454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317 454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297 526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205 100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176 196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226 486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203 461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145 475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57 986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1 678 034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978 034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978 034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978 034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345 262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267 232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247 232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74 228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100 645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113 901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113 901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53 174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53 174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9 144 905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9 101 269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9 101 269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7 475 364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1 625 905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922 324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21/182-6с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11/91-6с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88 282 949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52 652 384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10 684 395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10 684 395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8 573 360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8 573 360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7 429 584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5 100 091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757 438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1 570 279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25 165 949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24 020 173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240 255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800 444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105 077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799 096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799 096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92 169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92 169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86 669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35 484 396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35 484 396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35 484 396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89 742 949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1 260 470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658 414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224 289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224 289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602 056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510 835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49 817 711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13 972 429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13 972 429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711 505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13 260 924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34 138 929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31 383 209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30 277 817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1 105 392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2 755 720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2 755 720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1 706 353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1 706 353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984 088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199 925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2 923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458 490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1 984 256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766 717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695 570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686 580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71 147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71 147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1 042 563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1 042 563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129 429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289 107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111 766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129 526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104 480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149 106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22 181 163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12 018 441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8 388 009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5 357 488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3 030 521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3 581 631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81 631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6 102 024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1 859 052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1 859 052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4 242 972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2 442 972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4 060 698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256 190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3 206 700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825 045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1 318 299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76 978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986 378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3 130 569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557 057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382 557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205 998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176 559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2 043 539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1 993 539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1 910 157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296 701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204 275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175 140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233 272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23 673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23 673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209 599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148 983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60 616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610 525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342 588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262 959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262 959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75 654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29 786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111 556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115 712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115 712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8 809 482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8 765 629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8 765 629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7 110 572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1 655 057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920 517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-1 460 000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1 460 000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21/182-6с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11/91-6с шешіміне 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453"/>
        <w:gridCol w:w="955"/>
        <w:gridCol w:w="955"/>
        <w:gridCol w:w="2594"/>
        <w:gridCol w:w="2213"/>
        <w:gridCol w:w="2213"/>
        <w:gridCol w:w="22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жылдар бойынша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1 894 223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1 279 455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1 291 418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500 444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500 444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500 444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475 392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106 396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96 362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97 041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112 941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78 373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79 996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144 319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126 996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129 618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111 736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105 690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106 265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25 052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9 518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5 376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1 367 196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1 367 196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1 367 196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704 498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231 775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152 297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152 297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70 686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242 592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169 983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169 983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159 445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151 175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151 175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662 698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256 190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162 472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69 252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218 725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170 305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74 590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74 590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111 196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34 213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26 583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26 583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26 583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26 583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