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74a7d" w14:textId="b074a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Мүгедектер үшiн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Оңтүстiк Қазақстан облысы Шымкент қаласы әкiмдiгiнiң 2017 жылғы 13 қыркүйектегі № 827 қаулысы. Оңтүстiк Қазақстан облысының Әдiлет департаментiнде 2017 жылғы 29 қыркүйекте № 4222 болып тiркелдi. Күші жойылды - Оңтүстiк Қазақстан облысы Шымкент қаласы әкiмдiгiнiң 2018 жылғы 28 ақпандағы № 101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Күшi жойылды - Оңтүстiк Қазақстан облысы Шымкент қаласы әкiмдiгiнiң 28.02.2018 № 101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күнiнен кейiн күнтiзбелiк он күн өткен соң қолданысқа енгiзiледi).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2015 жылғы 23 қарашадағы Еңбек кодексінің </w:t>
      </w:r>
      <w:r>
        <w:rPr>
          <w:rFonts w:ascii="Times New Roman"/>
          <w:b w:val="false"/>
          <w:i w:val="false"/>
          <w:color w:val="000000"/>
          <w:sz w:val="28"/>
        </w:rPr>
        <w:t>18-бабының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тармақшасына, "Қазақстан Республикасындағы жергілікті мемлекеттік басқару және өзін - өзі басқару туралы" Қазақстан Республикасының 2001 жылғы 23 қаңтардағы Заңының 31 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"Халықты жұмыспен қамту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тармақшасына сәйкес, Шымкент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Ауыр жұмыстарды, еңбек жағдайлары зиянды, қауіпті жұмыстардағы жұмыс орындарын есептемегенде, жұмыс орындары санының екіден төрт пайызға дейінгі мөлшерінде мүгедектер үшін жұмыс орындарына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квота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жүзеге асыру Шымкент қаласының жұмыспен қамту және әлеуметтік бағдарламалар бөлімінің басшысы Б.Қуанышбековке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орындалуына бақылау жасау қала әкімінің орынбасары Г.Құрманбековаға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Ғ.Әбдірахымов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"13" қыркүйек 2017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827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Мүгедектерді жұмысқа орналастыру үшін жұмыс орындары квотасының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00"/>
        <w:gridCol w:w="5732"/>
        <w:gridCol w:w="2189"/>
        <w:gridCol w:w="2479"/>
      </w:tblGrid>
      <w:tr>
        <w:trPr>
          <w:trHeight w:val="30" w:hRule="atLeast"/>
        </w:trPr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 тізімдік саны (адам)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Квотаның (%)</w:t>
            </w:r>
          </w:p>
        </w:tc>
      </w:tr>
      <w:tr>
        <w:trPr>
          <w:trHeight w:val="30" w:hRule="atLeast"/>
        </w:trPr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"Қ.Спатаев атындағы № 7 орта мектеп" коммуналдық мемлекеттік мекемесі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"Қапал батыр атындағы № 10 орта мектеп" коммуналдық мемлекеттік мекемесі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"Навои атындағы № 11 орта мектеп" коммуналдық мемлекеттік мекемесі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"Менделеев атындағы № 15 орта мектеп" коммуналдық мемлекеттік мекемесі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16 жалпы орта мектеп" коммуналдық мемлекеттік мекемесі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"Жәнібеков атындағы № 19 орта мектеп" коммуналдық мемлекеттік мекемесі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"Титов атындағы № 20 орта мектеп" коммуналдық мемлекеттік мекемесі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"З.Космодемьянская атындағы № 23 орта мектеп" коммуналдық мемлекеттік мекемесі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"С.Ерубаев атындағы № 24 орта мектеп" коммуналдық мемлекеттік мекемесі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28 жалпы орта мектеп" коммуналдық мемлекеттік мекемесі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"Фуркат атындағы № 37 орта мектеп" коммуналдық мемлекеттік мекемесі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39 жалпы орта мектеп" коммуналдық мемлекеттік мекемесі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46 орта мектеп-лицей" коммуналдық мемлекеттік мекемесі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51 жалпы орта мектеп" коммуналдық мемлекеттік мекемесі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52 жалпы орта мектеп" коммуналдық мемлекеттік мекемесі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60 жалпы орта мектеп" коммуналдық мемлекеттік мекемесі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64 Ж.Аймаутов атындағы орта мектеп" коммуналдық мемлекеттік мекемесі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"№ 68 жалпы орта мектеп" коммуналдық мемлекеттік мекемесі 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"ОҚО № 2 олимпиада резервінің мамандандырылған балалар мен жасөспірімдер спорт мектебі" коммуналдық мемлекеттік мекемесі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