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2708" w14:textId="79a2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2017 жылғы 26 шілдедегі № 687 қаулысы. Оңтүстiк Қазақстан облысының Әдiлет департаментiнде 2017 жылғы 8 тамызда № 4180 болып тiркелдi. Күші жойылды - Оңтүстiк Қазақстан облысы Шымкент қаласы әкiмдiгiнiң 2018 жылғы 28 ақпандағы № 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қаласы әкiмдiгiнiң 28.02.2018 № 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Шымкент қаласы әкімдігінің 2016 жылғы 17 тамыздағы № 1783 "Пробация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(Нормативтік құқықтық актілерді мемлекеттік тіркеу тізілімінде № 3843 нөмірімен тіркелген, 2016 жылы 9 қыркүйекте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жүзеге асыру Шымкент қаласының жұмыспен қамту және әлеуметтік бағдарламалар бөлімінің басшысы Б.Қуанышбековке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қала әкімінің орынбасары Г.Құрманбековаға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шілде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белгіленетін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5310"/>
        <w:gridCol w:w="2768"/>
        <w:gridCol w:w="2773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жұмыскерлердің тізімдік саны (адам)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санының)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энергетика және тұрғын үй-коммуналдық шаруашылық басқармасы"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"Оңтүстік Қазақстан облыстық шаруашылық жүргізу құқығындағы "Оңтүстік жолдары" жолаушылар көлігі және автомобиль жолдары басқармасының" мемлекеттік коммуналдық кәсіпорны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ауыл шаруашылығы басқармасы"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шаруашылық жүргізу құқығындағы "№ 7 Шымкент қалалық емханасы" мемлекеттік коммуналдық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шаруашылық жүргізу құқығындағы "№ 4 Шымкент қалалық емханасы" мемлекеттік коммуналдық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"Облыстық туберкулезге қарсы диспансері" коммуналдық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"Облыстық СПИД-тің алдын алу және онымен күресу орталығы" мемлекеттік коммуналдық қазыналық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шаруашылық жүргізу құқығындағы "Облыстық тіс емдеу емханасы" мемлекеттік коммуналдық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"Қарлығаш" облыстық балалар туберкулезге қарсы санаторийі" коммуналдық мемлекеттік кәсіпорын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"Облыстық консультативтік-диагностикалық медицина орталығы" мемлекеттік коммуналдық қазыналық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Әл-Фараби ауданы әкімі аппараты"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Қаратау ауданы әкімінің аппараты"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Абай ауданы әкімінің аппараты"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сәулет және қала құрылысы бөлімі"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ауыл шаруашылығы басқармасының "Табиғат қорғау" мемлекеттік коммуналдық кәсіпорны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 орталықтандырылған көпшілік кітапханалар жүйесі" коммуналдық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орталықтандырылған балалар кітапханаларының жүйесі" мемлекеттік мекемесі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әкімдігінің "Шымкент қалалық мәдениет үйі" мемлекеттік коммуналдық қазыналық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әкімдігінің "Шымкент мемлекеттік зоологиялық саябағы" мемлекеттік коммуналдық қазыналық кәсіпорыны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"ВИЗиТ алкогользіс сусындар зауыты" жауапуершілігі шектеулі серіктестігі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"КазТрансГазӨнімдері" жауапкершілігі шектеулі серіктестігі Шымкент өндірістік филиалы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"ЛТД-Тұрмыс" жауапкершілігі шектеулі серіктестігі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мұнай өнімдері" акционерлік қоғамы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шілде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белгіленетін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5186"/>
        <w:gridCol w:w="2704"/>
        <w:gridCol w:w="2994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жұмыскерлердің тізімдік саны (адам)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жұмыскерлер-дің тізімдік санының)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энергетика және тұрғын үй-коммуналдық шаруашылық басқармасы"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 Қазақстан облыстық шаруашылық жүргізу құқығындағы "Оңтүстік жолдары" жолаушылар көлігі және автомобиль жолдары басқармасының" мемлекеттік коммуналдық кәсіпорны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ауыл шаруашылығы басқармасы"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шаруашылық жүргізу құқығындағы "№ 7 Шымкент қалалық емханасы" мемлекеттік коммуналдық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шаруашылық жүргізу құқығындағы "№ 4 Шымкент қалалық емханасы" мемлекеттік коммуналдық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"Облыстық туберкулезге қарсы диспансері" коммуналдық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денсаулық сақтау басқармасының "Облыстық СПИД-тің алдын алу және онымен күресу орталығы" мемлекеттік коммуналдық қазыналық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шаруашылық жүргізу құқығындағы "Облыстық тіс емдеу емханасы" мемлекеттік коммуналдық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"Қарлығаш" облыстық балалар туберкулезге қарсы санаторийі" коммуналдық мемлекеттік кәсіпорын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"Облыстық консультативтік-диагностикалық медицина орталығы" мемлекеттік коммуналдық қазыналық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Әл-Фараби ауданы әкімі аппараты"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Қаратау ауданы әкімінің аппараты"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Абай ауданы әкімінің аппараты"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сәулет және қала құрылысы бөлімі"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ауыл шаруашылығы басқармасының "Табиғат қорғау" мемлекеттік коммуналдық кәсіпорны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 орталықтандырылған көпшілік кітапханалар жүйесі" коммуналдық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орталықтандырылған балалар кітапханаларының жүйесі"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әкімдігінің "Шымкент қалалық мәдениет үйі" мемлекеттік коммуналдық қазыналық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әкімдігінің "Шымкент мемлекеттік зоологиялық саябағы" мемлекеттік коммуналдық қазыналық кәсіпорыны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"ВИЗиТ алкогользіс сусындар зауыты" жауапуершілігі шектеулі серіктестігі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"КазТрансГазӨнімдері" жауапкершілігі шектеулі серіктестігі Шымкент өндірістік филиалы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"ЛТД-Тұрмыс" жауапкершілігі шектеулі серіктестігі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Мұнай Өнімдері" акционерлік қоғамы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шілде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10"/>
        <w:gridCol w:w="2552"/>
        <w:gridCol w:w="347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жұмыскерлердің тізімдік саны (адам)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санының)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білім бөлімі №80 мектеп-лицей" коммуналдық мемлекеттік мекемесі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