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a9c50" w14:textId="d7a9c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бойынша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Шымкент қалалық мәслихатының 2017 жылғы 31 наурыздағы № 15/132-6с шешiмi. Оңтүстiк Қазақстан облысының Әдiлет департаментiнде 2017 жылғы 21 сәуірде № 4070 болып тiркелдi. Күші жойылды - Шымкент қаласы мәслихатының 2019 жылғы 11 желтоқсандағы № 58/505-6с шешiмiмен</w:t>
      </w:r>
    </w:p>
    <w:p>
      <w:pPr>
        <w:spacing w:after="0"/>
        <w:ind w:left="0"/>
        <w:jc w:val="both"/>
      </w:pPr>
      <w:r>
        <w:rPr>
          <w:rFonts w:ascii="Times New Roman"/>
          <w:b w:val="false"/>
          <w:i w:val="false"/>
          <w:color w:val="ff0000"/>
          <w:sz w:val="28"/>
        </w:rPr>
        <w:t xml:space="preserve">
      Ескерту. Күшi жойылды – Шымкент қаласы мәслихатының 11.12.2019 № 58/505-6с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 1 тармағы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1997 жылғы 16 сәуiрдегi Қазақстан Республикасының Заңының 97 бабы </w:t>
      </w:r>
      <w:r>
        <w:rPr>
          <w:rFonts w:ascii="Times New Roman"/>
          <w:b w:val="false"/>
          <w:i w:val="false"/>
          <w:color w:val="000000"/>
          <w:sz w:val="28"/>
        </w:rPr>
        <w:t>2 тармағына</w:t>
      </w:r>
      <w:r>
        <w:rPr>
          <w:rFonts w:ascii="Times New Roman"/>
          <w:b w:val="false"/>
          <w:i w:val="false"/>
          <w:color w:val="000000"/>
          <w:sz w:val="28"/>
        </w:rPr>
        <w:t xml:space="preserve">, "Құқықтық актілер туралы" 2016 жылғы 6 сәуірдегі Қазақстан Республикасының Заңының </w:t>
      </w:r>
      <w:r>
        <w:rPr>
          <w:rFonts w:ascii="Times New Roman"/>
          <w:b w:val="false"/>
          <w:i w:val="false"/>
          <w:color w:val="000000"/>
          <w:sz w:val="28"/>
        </w:rPr>
        <w:t>27 бабына</w:t>
      </w:r>
      <w:r>
        <w:rPr>
          <w:rFonts w:ascii="Times New Roman"/>
          <w:b w:val="false"/>
          <w:i w:val="false"/>
          <w:color w:val="000000"/>
          <w:sz w:val="28"/>
        </w:rPr>
        <w:t xml:space="preserve">, Қазақстан Республикасы Үкiметiнiң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бекiтiлген Тұрғын үй көмегiн көрсету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Үкiметiнiң 2009 жылғы 14 сәуiрдегi № 512 </w:t>
      </w:r>
      <w:r>
        <w:rPr>
          <w:rFonts w:ascii="Times New Roman"/>
          <w:b w:val="false"/>
          <w:i w:val="false"/>
          <w:color w:val="000000"/>
          <w:sz w:val="28"/>
        </w:rPr>
        <w:t>қаулысымен</w:t>
      </w:r>
      <w:r>
        <w:rPr>
          <w:rFonts w:ascii="Times New Roman"/>
          <w:b w:val="false"/>
          <w:i w:val="false"/>
          <w:color w:val="000000"/>
          <w:sz w:val="28"/>
        </w:rPr>
        <w:t xml:space="preserve">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Ұлттық экономика министрiнiң 2015 жылғы 9 сәуiрдегi № 319 "Тұрғын үй-коммуналдық шаруашылық саласындағы мемлекеттiк көрсетiлетiн қызметтер стандарттарын бекiту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11015 тiркелген) сәйкес, Шымкент қалалық мәслихаты </w:t>
      </w:r>
      <w:r>
        <w:rPr>
          <w:rFonts w:ascii="Times New Roman"/>
          <w:b/>
          <w:i w:val="false"/>
          <w:color w:val="000000"/>
          <w:sz w:val="28"/>
        </w:rPr>
        <w:t>ШЕШIМ ҚАБЫЛДАДЫ:</w:t>
      </w:r>
    </w:p>
    <w:bookmarkEnd w:id="0"/>
    <w:bookmarkStart w:name="z2" w:id="1"/>
    <w:p>
      <w:pPr>
        <w:spacing w:after="0"/>
        <w:ind w:left="0"/>
        <w:jc w:val="both"/>
      </w:pPr>
      <w:r>
        <w:rPr>
          <w:rFonts w:ascii="Times New Roman"/>
          <w:b w:val="false"/>
          <w:i w:val="false"/>
          <w:color w:val="000000"/>
          <w:sz w:val="28"/>
        </w:rPr>
        <w:t xml:space="preserve">
      1. Шымкент қаласы бойынша тұрғын үй көмегін көрсету мөлшері мен тәртібі </w:t>
      </w:r>
      <w:r>
        <w:rPr>
          <w:rFonts w:ascii="Times New Roman"/>
          <w:b w:val="false"/>
          <w:i w:val="false"/>
          <w:color w:val="000000"/>
          <w:sz w:val="28"/>
        </w:rPr>
        <w:t>1 қосымшаға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Шымкент қалалық мәслихатының кейбір шешімдерінің күші жойылсын.</w:t>
      </w:r>
    </w:p>
    <w:bookmarkEnd w:id="2"/>
    <w:bookmarkStart w:name="z4" w:id="3"/>
    <w:p>
      <w:pPr>
        <w:spacing w:after="0"/>
        <w:ind w:left="0"/>
        <w:jc w:val="both"/>
      </w:pPr>
      <w:r>
        <w:rPr>
          <w:rFonts w:ascii="Times New Roman"/>
          <w:b w:val="false"/>
          <w:i w:val="false"/>
          <w:color w:val="000000"/>
          <w:sz w:val="28"/>
        </w:rPr>
        <w:t>
      3. Осы шешiм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Ғ.Ташқараев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Н.Бекназаров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қалалық мәслихатының</w:t>
            </w:r>
            <w:r>
              <w:br/>
            </w:r>
            <w:r>
              <w:rPr>
                <w:rFonts w:ascii="Times New Roman"/>
                <w:b w:val="false"/>
                <w:i w:val="false"/>
                <w:color w:val="000000"/>
                <w:sz w:val="20"/>
              </w:rPr>
              <w:t>2017 жылғы 31 наурыздағы</w:t>
            </w:r>
            <w:r>
              <w:br/>
            </w:r>
            <w:r>
              <w:rPr>
                <w:rFonts w:ascii="Times New Roman"/>
                <w:b w:val="false"/>
                <w:i w:val="false"/>
                <w:color w:val="000000"/>
                <w:sz w:val="20"/>
              </w:rPr>
              <w:t>№ 15/132-6с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Шымкент қаласы бойынша тұрғын үй көмегін көрсетудің мөлшері мен тәртібі</w:t>
      </w:r>
    </w:p>
    <w:bookmarkEnd w:id="4"/>
    <w:bookmarkStart w:name="z7" w:id="5"/>
    <w:p>
      <w:pPr>
        <w:spacing w:after="0"/>
        <w:ind w:left="0"/>
        <w:jc w:val="both"/>
      </w:pPr>
      <w:r>
        <w:rPr>
          <w:rFonts w:ascii="Times New Roman"/>
          <w:b w:val="false"/>
          <w:i w:val="false"/>
          <w:color w:val="000000"/>
          <w:sz w:val="28"/>
        </w:rPr>
        <w:t xml:space="preserve">
      Осы Шымкент қаласы бойынша тұрғын үй көмегін көрсетудің мөлшері мен тәртібі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1997 жылғы 16 сәуiрдегi Қазақстан Республикасының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"Құқықтық актілер туралы" 2016 жылғы 6 сәуірдегі Қазақстан Республикасының Заңының </w:t>
      </w:r>
      <w:r>
        <w:rPr>
          <w:rFonts w:ascii="Times New Roman"/>
          <w:b w:val="false"/>
          <w:i w:val="false"/>
          <w:color w:val="000000"/>
          <w:sz w:val="28"/>
        </w:rPr>
        <w:t>27 бабына</w:t>
      </w:r>
      <w:r>
        <w:rPr>
          <w:rFonts w:ascii="Times New Roman"/>
          <w:b w:val="false"/>
          <w:i w:val="false"/>
          <w:color w:val="000000"/>
          <w:sz w:val="28"/>
        </w:rPr>
        <w:t xml:space="preserve">, Қазақстан Республикасы Үкiметiнiң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бекiтiлген Тұрғын үй көмегiн көрсету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Үкiметiнiң 2009 жылғы 14 сәуiрдегi № 512 </w:t>
      </w:r>
      <w:r>
        <w:rPr>
          <w:rFonts w:ascii="Times New Roman"/>
          <w:b w:val="false"/>
          <w:i w:val="false"/>
          <w:color w:val="000000"/>
          <w:sz w:val="28"/>
        </w:rPr>
        <w:t>қаулысымен</w:t>
      </w:r>
      <w:r>
        <w:rPr>
          <w:rFonts w:ascii="Times New Roman"/>
          <w:b w:val="false"/>
          <w:i w:val="false"/>
          <w:color w:val="000000"/>
          <w:sz w:val="28"/>
        </w:rPr>
        <w:t xml:space="preserve">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ережесiне</w:t>
      </w:r>
      <w:r>
        <w:rPr>
          <w:rFonts w:ascii="Times New Roman"/>
          <w:b w:val="false"/>
          <w:i w:val="false"/>
          <w:color w:val="000000"/>
          <w:sz w:val="28"/>
        </w:rPr>
        <w:t xml:space="preserve"> және Қазақстан Республикасы Ұлттық экономика министрiнiң 2015 жылғы 9 сәуiрдегi № 319 "Тұрғын үй-коммуналдық шаруашылық саласындағы мемлекеттiк көрсетiлетiн қызметтер стандарттарын бекiту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Шымкент қаласы бойынша тұрғын үй көмегін көрсетудің мөлшері мен тәртібін айқындайды.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Осы тұрғын үй көмегін көрсетудің мөлшері мен тәртібінде мынадай негізгі ұғымдар пайдаланылады:</w:t>
      </w:r>
    </w:p>
    <w:bookmarkEnd w:id="7"/>
    <w:p>
      <w:pPr>
        <w:spacing w:after="0"/>
        <w:ind w:left="0"/>
        <w:jc w:val="both"/>
      </w:pPr>
      <w:r>
        <w:rPr>
          <w:rFonts w:ascii="Times New Roman"/>
          <w:b w:val="false"/>
          <w:i w:val="false"/>
          <w:color w:val="000000"/>
          <w:sz w:val="28"/>
        </w:rPr>
        <w:t>
      1) шектi жол берiлетiн шығыстар үлесi -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отбасының (азаматының) бiр айда тұрғын үйдi (тұрғын ғимаратты) күтiп-ұстауға, коммуналдық қызметтер мен байланыс қызметтерiн тұтынуға жұмсалған шығыстарының шектi жол берiлетiн деңгейiнiң отбасының (азаматтың) орташа айлық жиынтық кiрiсiне пайызбен қатынасы;</w:t>
      </w:r>
    </w:p>
    <w:p>
      <w:pPr>
        <w:spacing w:after="0"/>
        <w:ind w:left="0"/>
        <w:jc w:val="both"/>
      </w:pPr>
      <w:r>
        <w:rPr>
          <w:rFonts w:ascii="Times New Roman"/>
          <w:b w:val="false"/>
          <w:i w:val="false"/>
          <w:color w:val="000000"/>
          <w:sz w:val="28"/>
        </w:rPr>
        <w:t>
      2) отбасының (азаматтың) жиынтық табысы - тұрғын үй көмегiн тағайындауға өтiнiш бiлдiрiлген тоқсанның алдындағы тоқсанда отбасы (азамат) кiрiстерiнiң жалпы сомасы;</w:t>
      </w:r>
    </w:p>
    <w:p>
      <w:pPr>
        <w:spacing w:after="0"/>
        <w:ind w:left="0"/>
        <w:jc w:val="both"/>
      </w:pPr>
      <w:r>
        <w:rPr>
          <w:rFonts w:ascii="Times New Roman"/>
          <w:b w:val="false"/>
          <w:i w:val="false"/>
          <w:color w:val="000000"/>
          <w:sz w:val="28"/>
        </w:rPr>
        <w:t>
      3) кондоминиум объектiсiн басқару органы - кондоминиум объектiсiн басқару жөнiндегi функцияларды жүзеге асыратын жеке немесе заңды тұлға;</w:t>
      </w:r>
    </w:p>
    <w:p>
      <w:pPr>
        <w:spacing w:after="0"/>
        <w:ind w:left="0"/>
        <w:jc w:val="both"/>
      </w:pPr>
      <w:r>
        <w:rPr>
          <w:rFonts w:ascii="Times New Roman"/>
          <w:b w:val="false"/>
          <w:i w:val="false"/>
          <w:color w:val="000000"/>
          <w:sz w:val="28"/>
        </w:rPr>
        <w:t>
      4) уәкілетті орган – тұрғын үй көмегін тағайындауды жүзеге асыратын "Шымкент қаласының жұмыспен қамту және әлеуметтік бағдарламалар бөлімі" мемлекеттік мекемесі (бұдан әрі – уәкілетті орган);</w:t>
      </w:r>
    </w:p>
    <w:p>
      <w:pPr>
        <w:spacing w:after="0"/>
        <w:ind w:left="0"/>
        <w:jc w:val="both"/>
      </w:pPr>
      <w:r>
        <w:rPr>
          <w:rFonts w:ascii="Times New Roman"/>
          <w:b w:val="false"/>
          <w:i w:val="false"/>
          <w:color w:val="000000"/>
          <w:sz w:val="28"/>
        </w:rPr>
        <w:t>
      5) тұрғын үйдi (тұрғын ғимаратты) күтiп-ұстауға жұмсалатын шығыстар - кондоминиум объектiсiнiң ортақ мүлкiн пайдалануға және жөндеуге, жер учаскесiн күтiп-ұстауға, коммуналдық қызметтердi тұтынуды есептеудiң үйге ортақ құралдарын сатып алуға, орнатуға, пайдалануға және тексеруге жұмсалатын шығыстарға, кондоминиум объектiсiнiң ортақ мүлкiн күтiп-ұстауға тұтынылған коммуналдық қызметтердi төлеуге жұмсалатын шығыстарға жалпы жиналыстың шешiмiмен белгiленген ай сайынғы жарналар арқылы төленетiн үй-жайлардың (пәтерлердiң) меншiк иелерi шығыстарының мiндеттi сомасы, сондай-ақ болашақта кондоминиум объектiсiнiң ортақ мүлкiн немесе оның жекелеген түрлерiн күрделi жөндеуге ақша жинақтауға жұмсалатын жарналар;</w:t>
      </w:r>
    </w:p>
    <w:p>
      <w:pPr>
        <w:spacing w:after="0"/>
        <w:ind w:left="0"/>
        <w:jc w:val="both"/>
      </w:pPr>
      <w:r>
        <w:rPr>
          <w:rFonts w:ascii="Times New Roman"/>
          <w:b w:val="false"/>
          <w:i w:val="false"/>
          <w:color w:val="000000"/>
          <w:sz w:val="28"/>
        </w:rPr>
        <w:t xml:space="preserve">
      6) аз қамтылған отбасылар (азаматтар) - Қазақстан Республикасының тұрғын үй </w:t>
      </w:r>
      <w:r>
        <w:rPr>
          <w:rFonts w:ascii="Times New Roman"/>
          <w:b w:val="false"/>
          <w:i w:val="false"/>
          <w:color w:val="000000"/>
          <w:sz w:val="28"/>
        </w:rPr>
        <w:t>заңнамасына</w:t>
      </w:r>
      <w:r>
        <w:rPr>
          <w:rFonts w:ascii="Times New Roman"/>
          <w:b w:val="false"/>
          <w:i w:val="false"/>
          <w:color w:val="000000"/>
          <w:sz w:val="28"/>
        </w:rPr>
        <w:t xml:space="preserve"> сәйкес тұрғын үй көмегiн алуға құқығы бар адамдар.</w:t>
      </w:r>
    </w:p>
    <w:bookmarkStart w:name="z10" w:id="8"/>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bookmarkEnd w:id="8"/>
    <w:p>
      <w:pPr>
        <w:spacing w:after="0"/>
        <w:ind w:left="0"/>
        <w:jc w:val="both"/>
      </w:pPr>
      <w:r>
        <w:rPr>
          <w:rFonts w:ascii="Times New Roman"/>
          <w:b w:val="false"/>
          <w:i w:val="false"/>
          <w:color w:val="000000"/>
          <w:sz w:val="28"/>
        </w:rPr>
        <w:t>
      1)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жұмсалатын шығыстарға;</w:t>
      </w:r>
    </w:p>
    <w:p>
      <w:pPr>
        <w:spacing w:after="0"/>
        <w:ind w:left="0"/>
        <w:jc w:val="both"/>
      </w:pPr>
      <w:r>
        <w:rPr>
          <w:rFonts w:ascii="Times New Roman"/>
          <w:b w:val="false"/>
          <w:i w:val="false"/>
          <w:color w:val="000000"/>
          <w:sz w:val="28"/>
        </w:rPr>
        <w:t>
      2)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байланыс қызметтерiн тұтынуына;</w:t>
      </w:r>
    </w:p>
    <w:p>
      <w:pPr>
        <w:spacing w:after="0"/>
        <w:ind w:left="0"/>
        <w:jc w:val="both"/>
      </w:pPr>
      <w:r>
        <w:rPr>
          <w:rFonts w:ascii="Times New Roman"/>
          <w:b w:val="false"/>
          <w:i w:val="false"/>
          <w:color w:val="000000"/>
          <w:sz w:val="28"/>
        </w:rPr>
        <w:t>
      3) жергiлiктi атқарушы орган жеке тұрғын үй қорынан жалға алған тұрғын үй-жайды пайдаланғаны үшiн жалға алу төлемақысын төлеуге;</w:t>
      </w:r>
    </w:p>
    <w:p>
      <w:pPr>
        <w:spacing w:after="0"/>
        <w:ind w:left="0"/>
        <w:jc w:val="both"/>
      </w:pPr>
      <w:r>
        <w:rPr>
          <w:rFonts w:ascii="Times New Roman"/>
          <w:b w:val="false"/>
          <w:i w:val="false"/>
          <w:color w:val="000000"/>
          <w:sz w:val="28"/>
        </w:rPr>
        <w:t>
      4)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берiледi.</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жөнiндегi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p>
    <w:bookmarkStart w:name="z11" w:id="9"/>
    <w:p>
      <w:pPr>
        <w:spacing w:after="0"/>
        <w:ind w:left="0"/>
        <w:jc w:val="both"/>
      </w:pPr>
      <w:r>
        <w:rPr>
          <w:rFonts w:ascii="Times New Roman"/>
          <w:b w:val="false"/>
          <w:i w:val="false"/>
          <w:color w:val="000000"/>
          <w:sz w:val="28"/>
        </w:rPr>
        <w:t>
      3. Аталған жерлерде тұрақты тұратын адамдарға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 сондай-ақ жекешелендiрiлген тұрғын үй-жайларында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жеткiзушiлер ұсынған шоттар бойынша тұрғын үй көмегi бюджет қаражаты есебiнен көрсетiледi.</w:t>
      </w:r>
    </w:p>
    <w:bookmarkEnd w:id="9"/>
    <w:bookmarkStart w:name="z12" w:id="10"/>
    <w:p>
      <w:pPr>
        <w:spacing w:after="0"/>
        <w:ind w:left="0"/>
        <w:jc w:val="both"/>
      </w:pPr>
      <w:r>
        <w:rPr>
          <w:rFonts w:ascii="Times New Roman"/>
          <w:b w:val="false"/>
          <w:i w:val="false"/>
          <w:color w:val="000000"/>
          <w:sz w:val="28"/>
        </w:rPr>
        <w:t>
      4. Белгiленген нормалар шегiндегi шектi жол берiлетiн шығыстар үлесi жиынтық табыстың 10 пайызы мөлшерiнде белгiленедi.</w:t>
      </w:r>
    </w:p>
    <w:bookmarkEnd w:id="10"/>
    <w:bookmarkStart w:name="z13" w:id="11"/>
    <w:p>
      <w:pPr>
        <w:spacing w:after="0"/>
        <w:ind w:left="0"/>
        <w:jc w:val="left"/>
      </w:pPr>
      <w:r>
        <w:rPr>
          <w:rFonts w:ascii="Times New Roman"/>
          <w:b/>
          <w:i w:val="false"/>
          <w:color w:val="000000"/>
        </w:rPr>
        <w:t xml:space="preserve"> 2. Тұрғын үй көмегін тағайындау тәртібі</w:t>
      </w:r>
    </w:p>
    <w:bookmarkEnd w:id="11"/>
    <w:bookmarkStart w:name="z14" w:id="12"/>
    <w:p>
      <w:pPr>
        <w:spacing w:after="0"/>
        <w:ind w:left="0"/>
        <w:jc w:val="both"/>
      </w:pPr>
      <w:r>
        <w:rPr>
          <w:rFonts w:ascii="Times New Roman"/>
          <w:b w:val="false"/>
          <w:i w:val="false"/>
          <w:color w:val="000000"/>
          <w:sz w:val="28"/>
        </w:rPr>
        <w:t xml:space="preserve">
      5. Тұрғын үй көмегiн тағайындау үшiн көрсетiлетiн қызметтi алушы – Шымкент қалалық "Азаматтарға арналған үкiмет" мемлекеттiк корпорациясы" коммерциялық емес акционерлiк қоғамының Оңтүстік Қазақстан облысы бойынша филиалы - "Халыққа қызмет көрсету орталығы" департаментіне (бұдан әрi – Мемлекеттiк корпорация) немесе www.egov.kz веб-порталына "электрондық үкiметтiң" (бұдан әрi-портал) балама негiзде өтiнiшiмен жүгiнедi және "Тұрғын үй-коммуналдық шаруашылық саласындағы мемлекеттiк көрсетiлетiн қызметтер стандарттарын бекiту туралы" Қазақстан Республикасы Ұлттық экономика министрiнiң 2015 жылғы 9 сәуiрдегi № 319 </w:t>
      </w:r>
      <w:r>
        <w:rPr>
          <w:rFonts w:ascii="Times New Roman"/>
          <w:b w:val="false"/>
          <w:i w:val="false"/>
          <w:color w:val="000000"/>
          <w:sz w:val="28"/>
        </w:rPr>
        <w:t>бұйрығымен</w:t>
      </w:r>
      <w:r>
        <w:rPr>
          <w:rFonts w:ascii="Times New Roman"/>
          <w:b w:val="false"/>
          <w:i w:val="false"/>
          <w:color w:val="000000"/>
          <w:sz w:val="28"/>
        </w:rPr>
        <w:t xml:space="preserve"> бекiтiлген (Нормативтiк құқықтық актiлердi мемлекеттiк тiркеу тiзiлiмiнде № 11015 тiркелген) "Тұрғын үй көмегiн тағайындау" мемлекеттiк көрсетiлетiн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көрсетiлген құжаттарды ұсынады:</w:t>
      </w:r>
    </w:p>
    <w:bookmarkEnd w:id="12"/>
    <w:p>
      <w:pPr>
        <w:spacing w:after="0"/>
        <w:ind w:left="0"/>
        <w:jc w:val="both"/>
      </w:pPr>
      <w:r>
        <w:rPr>
          <w:rFonts w:ascii="Times New Roman"/>
          <w:b w:val="false"/>
          <w:i w:val="false"/>
          <w:color w:val="000000"/>
          <w:sz w:val="28"/>
        </w:rPr>
        <w:t>
      1) өтiнiш берушiнiң жеке басын куәландыратын құжат (көрсетiлетiн қызметтi алушының жеке басын сәйкестендiру үшiн ұсынылады);</w:t>
      </w:r>
    </w:p>
    <w:p>
      <w:pPr>
        <w:spacing w:after="0"/>
        <w:ind w:left="0"/>
        <w:jc w:val="both"/>
      </w:pPr>
      <w:r>
        <w:rPr>
          <w:rFonts w:ascii="Times New Roman"/>
          <w:b w:val="false"/>
          <w:i w:val="false"/>
          <w:color w:val="000000"/>
          <w:sz w:val="28"/>
        </w:rPr>
        <w:t>
      2) тұрғын үйге құқық беретiн құжаттың көшiрмесi;</w:t>
      </w:r>
    </w:p>
    <w:p>
      <w:pPr>
        <w:spacing w:after="0"/>
        <w:ind w:left="0"/>
        <w:jc w:val="both"/>
      </w:pPr>
      <w:r>
        <w:rPr>
          <w:rFonts w:ascii="Times New Roman"/>
          <w:b w:val="false"/>
          <w:i w:val="false"/>
          <w:color w:val="000000"/>
          <w:sz w:val="28"/>
        </w:rPr>
        <w:t>
      3) мекенжай анықтамасы не өтiнiш берушiнiң тұрғылықты тұратын жерi бойынша тiркелгенiн растайтын ауыл әкiмдерiнiң анықтамасы;</w:t>
      </w:r>
    </w:p>
    <w:p>
      <w:pPr>
        <w:spacing w:after="0"/>
        <w:ind w:left="0"/>
        <w:jc w:val="both"/>
      </w:pPr>
      <w:r>
        <w:rPr>
          <w:rFonts w:ascii="Times New Roman"/>
          <w:b w:val="false"/>
          <w:i w:val="false"/>
          <w:color w:val="000000"/>
          <w:sz w:val="28"/>
        </w:rPr>
        <w:t xml:space="preserve">
      4) отбасының табысын растайтын құжаттар. Тұрғын үй көмегiн алуға үмiткер отбасының (Қазақстан Республикасы азаматының) жиынтық табысын есептеу </w:t>
      </w:r>
      <w:r>
        <w:rPr>
          <w:rFonts w:ascii="Times New Roman"/>
          <w:b w:val="false"/>
          <w:i w:val="false"/>
          <w:color w:val="000000"/>
          <w:sz w:val="28"/>
        </w:rPr>
        <w:t>тәртiбiн</w:t>
      </w:r>
      <w:r>
        <w:rPr>
          <w:rFonts w:ascii="Times New Roman"/>
          <w:b w:val="false"/>
          <w:i w:val="false"/>
          <w:color w:val="000000"/>
          <w:sz w:val="28"/>
        </w:rPr>
        <w:t xml:space="preserve"> тұрғын үй қатынастары саласындағы уәкiлеттi орган белгiлейдi;</w:t>
      </w:r>
    </w:p>
    <w:p>
      <w:pPr>
        <w:spacing w:after="0"/>
        <w:ind w:left="0"/>
        <w:jc w:val="both"/>
      </w:pPr>
      <w:r>
        <w:rPr>
          <w:rFonts w:ascii="Times New Roman"/>
          <w:b w:val="false"/>
          <w:i w:val="false"/>
          <w:color w:val="000000"/>
          <w:sz w:val="28"/>
        </w:rPr>
        <w:t>
      5) тұрғын үйдi (тұрғын ғимаратты) күтiп-ұстауға арналған ай сайынғы жарналардың мөлшерi туралы шоттар;</w:t>
      </w:r>
    </w:p>
    <w:p>
      <w:pPr>
        <w:spacing w:after="0"/>
        <w:ind w:left="0"/>
        <w:jc w:val="both"/>
      </w:pPr>
      <w:r>
        <w:rPr>
          <w:rFonts w:ascii="Times New Roman"/>
          <w:b w:val="false"/>
          <w:i w:val="false"/>
          <w:color w:val="000000"/>
          <w:sz w:val="28"/>
        </w:rPr>
        <w:t>
      6) коммуналдық қызметтердi тұтынуға арналған шоттар;</w:t>
      </w:r>
    </w:p>
    <w:p>
      <w:pPr>
        <w:spacing w:after="0"/>
        <w:ind w:left="0"/>
        <w:jc w:val="both"/>
      </w:pPr>
      <w:r>
        <w:rPr>
          <w:rFonts w:ascii="Times New Roman"/>
          <w:b w:val="false"/>
          <w:i w:val="false"/>
          <w:color w:val="000000"/>
          <w:sz w:val="28"/>
        </w:rPr>
        <w:t>
      7) телекоммуникация қызметтерi үшiн түбiртек-шот немесе байланыс қызметтерiн көрсетуге арналған шарттың көшiрмесi;</w:t>
      </w:r>
    </w:p>
    <w:p>
      <w:pPr>
        <w:spacing w:after="0"/>
        <w:ind w:left="0"/>
        <w:jc w:val="both"/>
      </w:pPr>
      <w:r>
        <w:rPr>
          <w:rFonts w:ascii="Times New Roman"/>
          <w:b w:val="false"/>
          <w:i w:val="false"/>
          <w:color w:val="000000"/>
          <w:sz w:val="28"/>
        </w:rPr>
        <w:t>
      8) жеке тұрғын үй қорынан жергiлiктi атқарушы орган жалдаған тұрғын үйдi пайдаланғаны үшiн жергiлiктi атқарушы орган берген жалдау ақысының мөлшерi туралы шот.</w:t>
      </w:r>
    </w:p>
    <w:bookmarkStart w:name="z15" w:id="13"/>
    <w:p>
      <w:pPr>
        <w:spacing w:after="0"/>
        <w:ind w:left="0"/>
        <w:jc w:val="both"/>
      </w:pPr>
      <w:r>
        <w:rPr>
          <w:rFonts w:ascii="Times New Roman"/>
          <w:b w:val="false"/>
          <w:i w:val="false"/>
          <w:color w:val="000000"/>
          <w:sz w:val="28"/>
        </w:rPr>
        <w:t>
      6. Уәкiлеттi органға құжаттардың түпнұсқалары және көшiрмелерi ұсынылады. Салыстырылғаннан кейiн құжаттардың түпнұсқалары өтiнiш берушiге қайтарылады.</w:t>
      </w:r>
    </w:p>
    <w:bookmarkEnd w:id="13"/>
    <w:p>
      <w:pPr>
        <w:spacing w:after="0"/>
        <w:ind w:left="0"/>
        <w:jc w:val="both"/>
      </w:pPr>
      <w:r>
        <w:rPr>
          <w:rFonts w:ascii="Times New Roman"/>
          <w:b w:val="false"/>
          <w:i w:val="false"/>
          <w:color w:val="000000"/>
          <w:sz w:val="28"/>
        </w:rPr>
        <w:t>
      Уәкiлеттi органның қызметкерлерiмен куәландырылған құжаттардың көшiрмелерi iске тiркеледi.</w:t>
      </w:r>
    </w:p>
    <w:bookmarkStart w:name="z16" w:id="14"/>
    <w:p>
      <w:pPr>
        <w:spacing w:after="0"/>
        <w:ind w:left="0"/>
        <w:jc w:val="both"/>
      </w:pPr>
      <w:r>
        <w:rPr>
          <w:rFonts w:ascii="Times New Roman"/>
          <w:b w:val="false"/>
          <w:i w:val="false"/>
          <w:color w:val="000000"/>
          <w:sz w:val="28"/>
        </w:rPr>
        <w:t>
      7. Уәкiлеттi орган тұрғын үй көмегiн тағайындау үшiн қажет құжаттарды берген күннен бастап күнтiзбелiк он күн iшiнде, тұрғын үй көмегiн тағайындау немесе тағайындаудан бас тарту жөнiнде шешiм қабылдап, өтiнiш берушiнi хабардар етедi.</w:t>
      </w:r>
    </w:p>
    <w:bookmarkEnd w:id="14"/>
    <w:bookmarkStart w:name="z17" w:id="15"/>
    <w:p>
      <w:pPr>
        <w:spacing w:after="0"/>
        <w:ind w:left="0"/>
        <w:jc w:val="both"/>
      </w:pPr>
      <w:r>
        <w:rPr>
          <w:rFonts w:ascii="Times New Roman"/>
          <w:b w:val="false"/>
          <w:i w:val="false"/>
          <w:color w:val="000000"/>
          <w:sz w:val="28"/>
        </w:rPr>
        <w:t>
      8. Тұрғын үй көмегi өтiнiш берiлген айдан бастап ағымдағы жылдың соңына дейiн (31 желтоқсанға дейiн) тағайындалады, табыстар және осы тұрғын үйде отбасы құрамының тiркелуi жөнiндегi мәлiметтердi тоқсан сайын ұсынылады.</w:t>
      </w:r>
    </w:p>
    <w:bookmarkEnd w:id="15"/>
    <w:bookmarkStart w:name="z18" w:id="16"/>
    <w:p>
      <w:pPr>
        <w:spacing w:after="0"/>
        <w:ind w:left="0"/>
        <w:jc w:val="both"/>
      </w:pPr>
      <w:r>
        <w:rPr>
          <w:rFonts w:ascii="Times New Roman"/>
          <w:b w:val="false"/>
          <w:i w:val="false"/>
          <w:color w:val="000000"/>
          <w:sz w:val="28"/>
        </w:rPr>
        <w:t>
      9. Тұрғын үй көмегiн алушы немесе оған құқылы тұрғын үй көмегiн төлеу мөлшерiнiң өзгеруiне негiз бола алатын мән-жайларды, сондай-ақ олардың дұрыс есептелмегенi туралы он күн мерзiм iшiнде уәкiлеттi органға хабарлау тиiс.</w:t>
      </w:r>
    </w:p>
    <w:bookmarkEnd w:id="16"/>
    <w:bookmarkStart w:name="z19" w:id="17"/>
    <w:p>
      <w:pPr>
        <w:spacing w:after="0"/>
        <w:ind w:left="0"/>
        <w:jc w:val="both"/>
      </w:pPr>
      <w:r>
        <w:rPr>
          <w:rFonts w:ascii="Times New Roman"/>
          <w:b w:val="false"/>
          <w:i w:val="false"/>
          <w:color w:val="000000"/>
          <w:sz w:val="28"/>
        </w:rPr>
        <w:t>
      10. Тұрғын үй көмегi мөлшерiне ықпал ететiн мән-жайлар туындаған жағдайда, өзгерiстер енгiзiлген айдан кейiнгi айдан бастап қайта есептеледi.</w:t>
      </w:r>
    </w:p>
    <w:bookmarkEnd w:id="17"/>
    <w:bookmarkStart w:name="z20" w:id="18"/>
    <w:p>
      <w:pPr>
        <w:spacing w:after="0"/>
        <w:ind w:left="0"/>
        <w:jc w:val="both"/>
      </w:pPr>
      <w:r>
        <w:rPr>
          <w:rFonts w:ascii="Times New Roman"/>
          <w:b w:val="false"/>
          <w:i w:val="false"/>
          <w:color w:val="000000"/>
          <w:sz w:val="28"/>
        </w:rPr>
        <w:t>
      11. Тұрғын үй көмегiн алушы немесе өтiнiш берушi уәкiлеттi органның шешiмiне жоғары тұрған органдарға немесе сот тәртiбiмен шағым жасауға құқылы.</w:t>
      </w:r>
    </w:p>
    <w:bookmarkEnd w:id="18"/>
    <w:bookmarkStart w:name="z21" w:id="19"/>
    <w:p>
      <w:pPr>
        <w:spacing w:after="0"/>
        <w:ind w:left="0"/>
        <w:jc w:val="both"/>
      </w:pPr>
      <w:r>
        <w:rPr>
          <w:rFonts w:ascii="Times New Roman"/>
          <w:b w:val="false"/>
          <w:i w:val="false"/>
          <w:color w:val="000000"/>
          <w:sz w:val="28"/>
        </w:rPr>
        <w:t>
      12. Өтемақының артық немесе кем тағайындалуына әкеп соқтырған әдейi жалған мәлiметтердi берген жағдайда тұрғын үй көмегiн төлеу тоқтатылады. Тұрғын үй көмегi түрiнде заңсыз алынған сомалар ерiктi түрде қайтарылуы тиiс, бас тартылған жағдайда - сот тәртiбiмен қайтарылады.</w:t>
      </w:r>
    </w:p>
    <w:bookmarkEnd w:id="19"/>
    <w:bookmarkStart w:name="z22" w:id="20"/>
    <w:p>
      <w:pPr>
        <w:spacing w:after="0"/>
        <w:ind w:left="0"/>
        <w:jc w:val="both"/>
      </w:pPr>
      <w:r>
        <w:rPr>
          <w:rFonts w:ascii="Times New Roman"/>
          <w:b w:val="false"/>
          <w:i w:val="false"/>
          <w:color w:val="000000"/>
          <w:sz w:val="28"/>
        </w:rPr>
        <w:t>
      13. Жалғыз тұратын тұрғын үй көмегiн алушы қайтыс болған жағдайда, тұрғын үй көмегiн төлеу қайтыс болған айдан кейiнгi айдан бастап тоқтатылады.</w:t>
      </w:r>
    </w:p>
    <w:bookmarkEnd w:id="20"/>
    <w:p>
      <w:pPr>
        <w:spacing w:after="0"/>
        <w:ind w:left="0"/>
        <w:jc w:val="both"/>
      </w:pPr>
      <w:r>
        <w:rPr>
          <w:rFonts w:ascii="Times New Roman"/>
          <w:b w:val="false"/>
          <w:i w:val="false"/>
          <w:color w:val="000000"/>
          <w:sz w:val="28"/>
        </w:rPr>
        <w:t>
      Тұрғын үй көмегiн алушы отбасы мүшесiнiң бiрi қайтыс болған жағдайда, қайтыс болған айдан кейiнгi айдан бастап қайта есептеу жүргiзiледi.</w:t>
      </w:r>
    </w:p>
    <w:bookmarkStart w:name="z23" w:id="21"/>
    <w:p>
      <w:pPr>
        <w:spacing w:after="0"/>
        <w:ind w:left="0"/>
        <w:jc w:val="both"/>
      </w:pPr>
      <w:r>
        <w:rPr>
          <w:rFonts w:ascii="Times New Roman"/>
          <w:b w:val="false"/>
          <w:i w:val="false"/>
          <w:color w:val="000000"/>
          <w:sz w:val="28"/>
        </w:rPr>
        <w:t>
      14. Жеке меншiгiнде бiреуден артық тұрғын үй (пәтерi) бар тұлғалар, немесе тұрғын үйдi (пәтердi) жалға берушiлер тұрғын үй көмегiн алу құқығын жоғалтады.</w:t>
      </w:r>
    </w:p>
    <w:bookmarkEnd w:id="21"/>
    <w:bookmarkStart w:name="z24" w:id="22"/>
    <w:p>
      <w:pPr>
        <w:spacing w:after="0"/>
        <w:ind w:left="0"/>
        <w:jc w:val="left"/>
      </w:pPr>
      <w:r>
        <w:rPr>
          <w:rFonts w:ascii="Times New Roman"/>
          <w:b/>
          <w:i w:val="false"/>
          <w:color w:val="000000"/>
        </w:rPr>
        <w:t xml:space="preserve"> 3. Тұрғын үй көмегiн көрсету нормативтерiн анықтау</w:t>
      </w:r>
    </w:p>
    <w:bookmarkEnd w:id="22"/>
    <w:bookmarkStart w:name="z25" w:id="23"/>
    <w:p>
      <w:pPr>
        <w:spacing w:after="0"/>
        <w:ind w:left="0"/>
        <w:jc w:val="both"/>
      </w:pPr>
      <w:r>
        <w:rPr>
          <w:rFonts w:ascii="Times New Roman"/>
          <w:b w:val="false"/>
          <w:i w:val="false"/>
          <w:color w:val="000000"/>
          <w:sz w:val="28"/>
        </w:rPr>
        <w:t>
      15. Уәкiлеттi органмен тұрғын үй көмегiн тағайындауында келесi нормалар есепке алынады:</w:t>
      </w:r>
    </w:p>
    <w:bookmarkEnd w:id="23"/>
    <w:p>
      <w:pPr>
        <w:spacing w:after="0"/>
        <w:ind w:left="0"/>
        <w:jc w:val="both"/>
      </w:pPr>
      <w:r>
        <w:rPr>
          <w:rFonts w:ascii="Times New Roman"/>
          <w:b w:val="false"/>
          <w:i w:val="false"/>
          <w:color w:val="000000"/>
          <w:sz w:val="28"/>
        </w:rPr>
        <w:t>
      1) өтемақылық шаралармен қамтамасыз етiлген тұрғын үй ауданының нормасы бiр адамға, тұрғын үй заңнамасымен белгiленген, тұрғын үй беру нормасына баламалы және көп бөлмелi пәтерлерде (тұрғын үй-жайларда) тұратын әр мүшесiне 18 шаршы метрдi құрайды, бiр бөлмелi пәтерде (тұрғын үй-жайда) тұратындар үшiн – пәтердiң жалпы көлемi. Көп бөлмелi пәтерлерде (тұрғын үй-жайларда) жалғыз тұратын азаматтар үшiн ауданның әлеуметтiк нормасы 30 шаршы метрдi құрайды;</w:t>
      </w:r>
    </w:p>
    <w:p>
      <w:pPr>
        <w:spacing w:after="0"/>
        <w:ind w:left="0"/>
        <w:jc w:val="both"/>
      </w:pPr>
      <w:r>
        <w:rPr>
          <w:rFonts w:ascii="Times New Roman"/>
          <w:b w:val="false"/>
          <w:i w:val="false"/>
          <w:color w:val="000000"/>
          <w:sz w:val="28"/>
        </w:rPr>
        <w:t>
      2) электрқуатты, суық суды, кәрiздi, ыстық суды, қоқысты әкету, газды және жылуды тұтыну нормаларын қызмет көрсетушiмен немесе тарифтi белгiлейтiн органмен бекiтiледi. Коммуналдық қызметтердi тұтынудың шығындары, коммуналдық қызметтi тұтынудың белгiленген нормативтерiнен артық емес, алдыңғы тоқсанға нақты шығындары бойынша есептеуге алынады;</w:t>
      </w:r>
    </w:p>
    <w:p>
      <w:pPr>
        <w:spacing w:after="0"/>
        <w:ind w:left="0"/>
        <w:jc w:val="both"/>
      </w:pPr>
      <w:r>
        <w:rPr>
          <w:rFonts w:ascii="Times New Roman"/>
          <w:b w:val="false"/>
          <w:i w:val="false"/>
          <w:color w:val="000000"/>
          <w:sz w:val="28"/>
        </w:rPr>
        <w:t>
      3) қызмет көрсетушiлердiң шоттарын ұсынуы бойынша (түбiртектер, жапсырма, есеп-фактурасы) қатты отынды пайдалану нақты шығындарына, бiр айға есеп бойынша, бiр тұрғын үйге 1000 килограммнан аспайтын тәртiбiн ала отырып, әлеуметтiк норма шығыны 1 шаршы метрге 1 килограмм қатты отын (көмiр) болып белгiленедi.</w:t>
      </w:r>
    </w:p>
    <w:p>
      <w:pPr>
        <w:spacing w:after="0"/>
        <w:ind w:left="0"/>
        <w:jc w:val="both"/>
      </w:pPr>
      <w:r>
        <w:rPr>
          <w:rFonts w:ascii="Times New Roman"/>
          <w:b w:val="false"/>
          <w:i w:val="false"/>
          <w:color w:val="000000"/>
          <w:sz w:val="28"/>
        </w:rPr>
        <w:t>
      4) қызмет көрсетушiлердiң шоттарын ұсынуы бойынша (түбiртектер, анықтамалар) нақты шығындарына бiр отбасыға (отбасы 4 адам және одан көп) газ балонды пайдалану бiр айға 20 килограмм оның iшiнде бiр адамға баллон газын тұтыну 5 килограммнан артық емес, орталықтандырылған ыстық судың бар немесе жоқ болуына қарамастан белгiленедi.</w:t>
      </w:r>
    </w:p>
    <w:bookmarkStart w:name="z26" w:id="24"/>
    <w:p>
      <w:pPr>
        <w:spacing w:after="0"/>
        <w:ind w:left="0"/>
        <w:jc w:val="left"/>
      </w:pPr>
      <w:r>
        <w:rPr>
          <w:rFonts w:ascii="Times New Roman"/>
          <w:b/>
          <w:i w:val="false"/>
          <w:color w:val="000000"/>
        </w:rPr>
        <w:t xml:space="preserve"> 4. Тұрғын үй көмегiн көрсету мөлшерiн анықтау</w:t>
      </w:r>
    </w:p>
    <w:bookmarkEnd w:id="24"/>
    <w:bookmarkStart w:name="z27" w:id="25"/>
    <w:p>
      <w:pPr>
        <w:spacing w:after="0"/>
        <w:ind w:left="0"/>
        <w:jc w:val="both"/>
      </w:pPr>
      <w:r>
        <w:rPr>
          <w:rFonts w:ascii="Times New Roman"/>
          <w:b w:val="false"/>
          <w:i w:val="false"/>
          <w:color w:val="000000"/>
          <w:sz w:val="28"/>
        </w:rPr>
        <w:t>
      16.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bookmarkEnd w:id="25"/>
    <w:bookmarkStart w:name="z28" w:id="26"/>
    <w:p>
      <w:pPr>
        <w:spacing w:after="0"/>
        <w:ind w:left="0"/>
        <w:jc w:val="both"/>
      </w:pPr>
      <w:r>
        <w:rPr>
          <w:rFonts w:ascii="Times New Roman"/>
          <w:b w:val="false"/>
          <w:i w:val="false"/>
          <w:color w:val="000000"/>
          <w:sz w:val="28"/>
        </w:rPr>
        <w:t>
      17. Коммуналдық қызметтердi тұтынғаны және тұрғын үйдi (тұрғын ғимаратты) күтiп ұстауға ақы төлеуге, жеке тұрғын үй қорынан жергiлiктi атқарушы органдар жалға алған тұрғын үйдi пайдаланғаны үшiн жалдау ақысына және телекоммуникация желiсiне қосылған телефон үшiн абоненттiк ақының ұлғаюы бөлiгiндегi байланыс қызметiне шектi жол берiлетiн шығыстар үлесi отбасының (адамның) жиынтық кiрiсiнiң 10 пайызы мөлшерiнде белгiленедi.</w:t>
      </w:r>
    </w:p>
    <w:bookmarkEnd w:id="26"/>
    <w:bookmarkStart w:name="z29" w:id="27"/>
    <w:p>
      <w:pPr>
        <w:spacing w:after="0"/>
        <w:ind w:left="0"/>
        <w:jc w:val="both"/>
      </w:pPr>
      <w:r>
        <w:rPr>
          <w:rFonts w:ascii="Times New Roman"/>
          <w:b w:val="false"/>
          <w:i w:val="false"/>
          <w:color w:val="000000"/>
          <w:sz w:val="28"/>
        </w:rPr>
        <w:t xml:space="preserve">
      18. Тұрғын үй көмегiн алуға үмiткер отбасының (азаматтың) жиынтық табысы "Тұрғын үй көмегiн алуға, сондай-ақ мемлекеттiк тұрғын үй қорынан тұрғын үйдi немесе тұрғын үй қорынан жергiлiктi атқарушы орган жалдаған тұрғын үйдi алуға үмiткер отбасының (азаматтың) жиынтық табысын есептеу қағидасын бекiту туралы" Қазақстан Республикасы Құрылыс және тұрғын үй-коммуналдық шаруашылық iстерi агенттiгiнiң төрағасының 2011 жылғы 5 желтоқсандағы № 471 </w:t>
      </w:r>
      <w:r>
        <w:rPr>
          <w:rFonts w:ascii="Times New Roman"/>
          <w:b w:val="false"/>
          <w:i w:val="false"/>
          <w:color w:val="000000"/>
          <w:sz w:val="28"/>
        </w:rPr>
        <w:t>бұйрығына</w:t>
      </w:r>
      <w:r>
        <w:rPr>
          <w:rFonts w:ascii="Times New Roman"/>
          <w:b w:val="false"/>
          <w:i w:val="false"/>
          <w:color w:val="000000"/>
          <w:sz w:val="28"/>
        </w:rPr>
        <w:t xml:space="preserve"> сәйкес есептеледi.</w:t>
      </w:r>
    </w:p>
    <w:bookmarkEnd w:id="27"/>
    <w:bookmarkStart w:name="z30" w:id="28"/>
    <w:p>
      <w:pPr>
        <w:spacing w:after="0"/>
        <w:ind w:left="0"/>
        <w:jc w:val="both"/>
      </w:pPr>
      <w:r>
        <w:rPr>
          <w:rFonts w:ascii="Times New Roman"/>
          <w:b w:val="false"/>
          <w:i w:val="false"/>
          <w:color w:val="000000"/>
          <w:sz w:val="28"/>
        </w:rPr>
        <w:t>
      19. Азаматтың табысын растайтын құжаттарды тапсырғанда, мүгедектер және бiр айдан астам стационарлық ем қабылдап жатқан тұлғаларды, күндiзгi оқу нысаны бойынша оқитын студенттердi, тыңдаушыларды, курсанттарды және магистранттарды, сондай-ақ 1 және 2 топтағы мүгедектердi, 16 жасқа дейiнгi мүгедек балаларды, сексен жастан асқан адамдарды, жетi жасқа дейiнгi балаларды күтiп бағумен айналысатын азаматтардан басқа, жұмыссыз адамдар жұмыспен қамту мәселелерi жөнiнде уәкiлеттi органынан жұмыссыз ретiнде тiркелуi жөнiндегi құжаттарды тапсырады.</w:t>
      </w:r>
    </w:p>
    <w:bookmarkEnd w:id="28"/>
    <w:bookmarkStart w:name="z31" w:id="29"/>
    <w:p>
      <w:pPr>
        <w:spacing w:after="0"/>
        <w:ind w:left="0"/>
        <w:jc w:val="both"/>
      </w:pPr>
      <w:r>
        <w:rPr>
          <w:rFonts w:ascii="Times New Roman"/>
          <w:b w:val="false"/>
          <w:i w:val="false"/>
          <w:color w:val="000000"/>
          <w:sz w:val="28"/>
        </w:rPr>
        <w:t xml:space="preserve">
      20. Телекоммуникациялар желiсiне қосылған телефон үшiн абоненттiк төлемақы тарифтерiнiң көтерiлуiне өтемақы Қазақстан Республикасы Үкiметiнiң 2009 жылғы 14 сәуiрдегi № 512 Әлеуметтiк тұрғыдан қорғалатын азаматтарға телекоммуникация қызметтерiн көрсеткенi үшiн абоненттiк төлемақы тарифiнiң көтерiлуiне өтемақы төлеудiң </w:t>
      </w:r>
      <w:r>
        <w:rPr>
          <w:rFonts w:ascii="Times New Roman"/>
          <w:b w:val="false"/>
          <w:i w:val="false"/>
          <w:color w:val="000000"/>
          <w:sz w:val="28"/>
        </w:rPr>
        <w:t>ережесi</w:t>
      </w:r>
      <w:r>
        <w:rPr>
          <w:rFonts w:ascii="Times New Roman"/>
          <w:b w:val="false"/>
          <w:i w:val="false"/>
          <w:color w:val="000000"/>
          <w:sz w:val="28"/>
        </w:rPr>
        <w:t xml:space="preserve"> негiзiнде жүргiзiледi.</w:t>
      </w:r>
    </w:p>
    <w:bookmarkEnd w:id="29"/>
    <w:bookmarkStart w:name="z32" w:id="30"/>
    <w:p>
      <w:pPr>
        <w:spacing w:after="0"/>
        <w:ind w:left="0"/>
        <w:jc w:val="left"/>
      </w:pPr>
      <w:r>
        <w:rPr>
          <w:rFonts w:ascii="Times New Roman"/>
          <w:b/>
          <w:i w:val="false"/>
          <w:color w:val="000000"/>
        </w:rPr>
        <w:t xml:space="preserve"> 5. Тұрғын үй көмегiн төлеу тәртiбi</w:t>
      </w:r>
    </w:p>
    <w:bookmarkEnd w:id="30"/>
    <w:bookmarkStart w:name="z33" w:id="31"/>
    <w:p>
      <w:pPr>
        <w:spacing w:after="0"/>
        <w:ind w:left="0"/>
        <w:jc w:val="both"/>
      </w:pPr>
      <w:r>
        <w:rPr>
          <w:rFonts w:ascii="Times New Roman"/>
          <w:b w:val="false"/>
          <w:i w:val="false"/>
          <w:color w:val="000000"/>
          <w:sz w:val="28"/>
        </w:rPr>
        <w:t>
      21. Аз қамтамасыз етілген отбасыларға (азаматтарға) тұрғын үй көмегiн төлеу уәкiлеттi органмен тұрғын үй көмегiн алушының өтiнiшi бойынша тұрғын үй көмегiн алушының жеке шоттарына екiншi деңгейдегi банктер арқылы жүзеге асырылады.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қалалық мәслихатының</w:t>
            </w:r>
            <w:r>
              <w:br/>
            </w:r>
            <w:r>
              <w:rPr>
                <w:rFonts w:ascii="Times New Roman"/>
                <w:b w:val="false"/>
                <w:i w:val="false"/>
                <w:color w:val="000000"/>
                <w:sz w:val="20"/>
              </w:rPr>
              <w:t>2017 жылғы "31" наурыздағы</w:t>
            </w:r>
            <w:r>
              <w:br/>
            </w:r>
            <w:r>
              <w:rPr>
                <w:rFonts w:ascii="Times New Roman"/>
                <w:b w:val="false"/>
                <w:i w:val="false"/>
                <w:color w:val="000000"/>
                <w:sz w:val="20"/>
              </w:rPr>
              <w:t>№ 15/132-6с шешіміне</w:t>
            </w:r>
            <w:r>
              <w:br/>
            </w:r>
            <w:r>
              <w:rPr>
                <w:rFonts w:ascii="Times New Roman"/>
                <w:b w:val="false"/>
                <w:i w:val="false"/>
                <w:color w:val="000000"/>
                <w:sz w:val="20"/>
              </w:rPr>
              <w:t>2-қосымша</w:t>
            </w:r>
          </w:p>
        </w:tc>
      </w:tr>
    </w:tbl>
    <w:bookmarkStart w:name="z35" w:id="32"/>
    <w:p>
      <w:pPr>
        <w:spacing w:after="0"/>
        <w:ind w:left="0"/>
        <w:jc w:val="left"/>
      </w:pPr>
      <w:r>
        <w:rPr>
          <w:rFonts w:ascii="Times New Roman"/>
          <w:b/>
          <w:i w:val="false"/>
          <w:color w:val="000000"/>
        </w:rPr>
        <w:t xml:space="preserve"> Шымкент қалалық мәслихатының күші жойылды деп танылған кейбір шешімдерінің тізбесі</w:t>
      </w:r>
    </w:p>
    <w:bookmarkEnd w:id="32"/>
    <w:bookmarkStart w:name="z36" w:id="33"/>
    <w:p>
      <w:pPr>
        <w:spacing w:after="0"/>
        <w:ind w:left="0"/>
        <w:jc w:val="both"/>
      </w:pPr>
      <w:r>
        <w:rPr>
          <w:rFonts w:ascii="Times New Roman"/>
          <w:b w:val="false"/>
          <w:i w:val="false"/>
          <w:color w:val="000000"/>
          <w:sz w:val="28"/>
        </w:rPr>
        <w:t xml:space="preserve">
      1. Шымкент қалалық мәслихатының 2012 жылғы 28 наурыздағы </w:t>
      </w:r>
      <w:r>
        <w:rPr>
          <w:rFonts w:ascii="Times New Roman"/>
          <w:b w:val="false"/>
          <w:i w:val="false"/>
          <w:color w:val="000000"/>
          <w:sz w:val="28"/>
        </w:rPr>
        <w:t>№ 4/33-5с</w:t>
      </w:r>
      <w:r>
        <w:rPr>
          <w:rFonts w:ascii="Times New Roman"/>
          <w:b w:val="false"/>
          <w:i w:val="false"/>
          <w:color w:val="000000"/>
          <w:sz w:val="28"/>
        </w:rPr>
        <w:t xml:space="preserve"> "Шымкент қаласы бойынша аз қамтамасыз етілген отбасыларға (азаматтарға) тұрғын үй көмегін көрсетудің мөлшері мен тәртібін бекіту туралы" (Нормативтік құқықтық актілерді мемлекеттік тіркеу тізілімінде № 14-1-160 тіркелген, 2012 жылғы 11 мамырдағы "Шымкент келбеті" газетінде жарияланған);</w:t>
      </w:r>
    </w:p>
    <w:bookmarkEnd w:id="33"/>
    <w:bookmarkStart w:name="z37" w:id="34"/>
    <w:p>
      <w:pPr>
        <w:spacing w:after="0"/>
        <w:ind w:left="0"/>
        <w:jc w:val="both"/>
      </w:pPr>
      <w:r>
        <w:rPr>
          <w:rFonts w:ascii="Times New Roman"/>
          <w:b w:val="false"/>
          <w:i w:val="false"/>
          <w:color w:val="000000"/>
          <w:sz w:val="28"/>
        </w:rPr>
        <w:t xml:space="preserve">
      2. Шымкент қалалық мәслихатының 2012 жылғы 16 қазандағы </w:t>
      </w:r>
      <w:r>
        <w:rPr>
          <w:rFonts w:ascii="Times New Roman"/>
          <w:b w:val="false"/>
          <w:i w:val="false"/>
          <w:color w:val="000000"/>
          <w:sz w:val="28"/>
        </w:rPr>
        <w:t>№ 12/84-5с</w:t>
      </w:r>
      <w:r>
        <w:rPr>
          <w:rFonts w:ascii="Times New Roman"/>
          <w:b w:val="false"/>
          <w:i w:val="false"/>
          <w:color w:val="000000"/>
          <w:sz w:val="28"/>
        </w:rPr>
        <w:t xml:space="preserve"> "Шымкент қалалық мәслихатының 2012 жылғы 28 наурыздағы № 4/33-5c "Шымкент қаласы бойынша аз қамтамасыз етілген отбасыларға (азаматтарға) тұрғын үй көмегін көрсетудің мөлшері мен тәртібін бекіту туралы" шешіміне өзгерістер мен толықтырулар енгізу туралы" (Нормативтік құқықтық актілерді мемлекеттік тіркеу тізілімінде № 2133 тіркелген, 2013 жылғы 23 қарашадағы "Шымкент келбеті" газетінде жарияланған);</w:t>
      </w:r>
    </w:p>
    <w:bookmarkEnd w:id="34"/>
    <w:bookmarkStart w:name="z38" w:id="35"/>
    <w:p>
      <w:pPr>
        <w:spacing w:after="0"/>
        <w:ind w:left="0"/>
        <w:jc w:val="both"/>
      </w:pPr>
      <w:r>
        <w:rPr>
          <w:rFonts w:ascii="Times New Roman"/>
          <w:b w:val="false"/>
          <w:i w:val="false"/>
          <w:color w:val="000000"/>
          <w:sz w:val="28"/>
        </w:rPr>
        <w:t xml:space="preserve">
      3. Шымкент қалалық мәслихатының 2013 жылғы 10 маусымдағы </w:t>
      </w:r>
      <w:r>
        <w:rPr>
          <w:rFonts w:ascii="Times New Roman"/>
          <w:b w:val="false"/>
          <w:i w:val="false"/>
          <w:color w:val="000000"/>
          <w:sz w:val="28"/>
        </w:rPr>
        <w:t>№ 21/144-5с</w:t>
      </w:r>
      <w:r>
        <w:rPr>
          <w:rFonts w:ascii="Times New Roman"/>
          <w:b w:val="false"/>
          <w:i w:val="false"/>
          <w:color w:val="000000"/>
          <w:sz w:val="28"/>
        </w:rPr>
        <w:t xml:space="preserve"> "Шымкент қалалық мәслихатының 2012 жылғы 28 наурыздағы № 4/33-5c "Шымкент қаласы бойынша аз қамтамасыз етілген отбасыларға (азаматтарға) тұрғын үй көмегін көрсетудің мөлшері мен тәртібін бекіту туралы" шешіміне өзгерістер енгізу туралы" (Нормативтік құқықтық актілерді мемлекеттік тіркеу тізілімінде № 2320 тіркелген, 2013 жылғы 12 шілдедегі "Шымкент келбеті" газетінде жарияланған);</w:t>
      </w:r>
    </w:p>
    <w:bookmarkEnd w:id="35"/>
    <w:bookmarkStart w:name="z39" w:id="36"/>
    <w:p>
      <w:pPr>
        <w:spacing w:after="0"/>
        <w:ind w:left="0"/>
        <w:jc w:val="both"/>
      </w:pPr>
      <w:r>
        <w:rPr>
          <w:rFonts w:ascii="Times New Roman"/>
          <w:b w:val="false"/>
          <w:i w:val="false"/>
          <w:color w:val="000000"/>
          <w:sz w:val="28"/>
        </w:rPr>
        <w:t xml:space="preserve">
      4. Шымкент қалалық мәслихатының 2013 жылғы 24 желтоқсандағы </w:t>
      </w:r>
      <w:r>
        <w:rPr>
          <w:rFonts w:ascii="Times New Roman"/>
          <w:b w:val="false"/>
          <w:i w:val="false"/>
          <w:color w:val="000000"/>
          <w:sz w:val="28"/>
        </w:rPr>
        <w:t>№ 30/194-5с</w:t>
      </w:r>
      <w:r>
        <w:rPr>
          <w:rFonts w:ascii="Times New Roman"/>
          <w:b w:val="false"/>
          <w:i w:val="false"/>
          <w:color w:val="000000"/>
          <w:sz w:val="28"/>
        </w:rPr>
        <w:t xml:space="preserve"> "Шымкент қалалық мәслихатының 2012 жылғы 28 наурыздағы № 4/33-5c "Шымкент қаласы бойынша аз қамтамасыз етілген отбасыларға (азаматтарға) тұрғын үй көмегін көрсетудің мөлшері мен тәртібін бекіту туралы" шешіміне өзгерістер енгізу туралы" (Нормативтік құқықтық актілерді мемлекеттік тіркеу тізілімінде № 2474 тіркелген, 2014 жылғы 17 қаңтардағы "Шымкент келбеті" газетінде жарияланған);</w:t>
      </w:r>
    </w:p>
    <w:bookmarkEnd w:id="36"/>
    <w:bookmarkStart w:name="z40" w:id="37"/>
    <w:p>
      <w:pPr>
        <w:spacing w:after="0"/>
        <w:ind w:left="0"/>
        <w:jc w:val="both"/>
      </w:pPr>
      <w:r>
        <w:rPr>
          <w:rFonts w:ascii="Times New Roman"/>
          <w:b w:val="false"/>
          <w:i w:val="false"/>
          <w:color w:val="000000"/>
          <w:sz w:val="28"/>
        </w:rPr>
        <w:t xml:space="preserve">
      5. Шымкент қалалық мәслихатының 2014 жылғы 20 наурыздағы </w:t>
      </w:r>
      <w:r>
        <w:rPr>
          <w:rFonts w:ascii="Times New Roman"/>
          <w:b w:val="false"/>
          <w:i w:val="false"/>
          <w:color w:val="000000"/>
          <w:sz w:val="28"/>
        </w:rPr>
        <w:t>№ 33/217-5с</w:t>
      </w:r>
      <w:r>
        <w:rPr>
          <w:rFonts w:ascii="Times New Roman"/>
          <w:b w:val="false"/>
          <w:i w:val="false"/>
          <w:color w:val="000000"/>
          <w:sz w:val="28"/>
        </w:rPr>
        <w:t xml:space="preserve"> "Шымкент қалалық мәслихатының 2012 жылғы 28 наурыздағы № 4/33-5c "Шымкент қаласы бойынша аз қамтамасыз етілген отбасыларға (азаматтарға) тұрғын үй көмегін көрсетудің мөлшері мен тәртібін бекіту туралы" шешіміне өзгеріс енгізу туралы" (Нормативтік құқықтық актілерді мемлекеттік тіркеу тізілімінде № 2613 тіркелген, 2014 жылғы 30 мамырдағы "Шымкент келбеті" газетінде жарияланған).</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