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0c17" w14:textId="558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2016 жылғы 22 желтоқсандағы № 11/91-6с "2017-2019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18 сәуірдегі № 16/142-6с шешiмi. Оңтүстiк Қазақстан облысының Әдiлет департаментiнде 2017 жылғы 20 сәуірде № 4063 болып тiркелдi. 2018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2016 жылғы 22 желтоқсандағы № 11/91-6с "2017-2019 жылдарға арналған Шымкент қаласының бюджеті туралы" (Нормативтік құқықтық актілерді мемлекеттік тіркеу тізілімінде № 3929 тіркелген, 2017 жылғы 6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Шымкент қаласының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115 150 101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47 971 064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506 616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66 373 795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121 058 492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716 896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-988 453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217 638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1 206 091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-5 636 834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5 636 834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 бюджетінде облыстық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үйлерді сейсмикалық күшейтуге – 723 381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- 2 220 521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 орташа жөндеуге – 500 000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жүйелерінің ағымдағы жөндеу жұмыстарына - 500 000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жобаларын әзірлеуге – 277 613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алып қоюға – 468 027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қысқа мерзімді кәсіптік оқытуға – 448 164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 бюджетінде облыстық бюджеттен нысаналы даму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1 761 433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8 510 697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119 805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197 945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абаттандыруды дамытуға – 3 041 520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903 690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3 807 117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463 761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70 000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8 825 192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2017 жылға арналған қала бюджетінде республикалық бюджеттен даму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1 153 618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3 612 746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- 100 000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1 500 000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2017 жылға арналған қала бюджетінде Қазақстан Республикасының Ұлттық қорынан берілетін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3 605 499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1 631 005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1 344 555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Е.Дәрменов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16/142-6с шешіміне №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115 150 101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47 971 064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10 057 699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10 057 699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6 896 292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4 419 305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699 937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1 774 705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22 723 725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21 586 125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835 974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298 626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211 126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203 882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66 373 795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66 373 795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66 373 795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121 058 492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1 463 822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1 362 202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870 216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494 648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375 568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201 712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59 541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59 541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59 541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50 685 407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11 601 936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11 591 936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674 023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10 917 913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36 682 328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30 051 065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28 960 484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1 090 581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6 631 263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6 631 263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2 401 143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2 401 143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1 304 117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863 735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5 447 229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1 562 352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1 515 351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897 781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2 971 916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2 971 916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1 374 316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594 637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113 659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912 961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912 961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148 771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696 741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36 418 174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21 501 057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18 111 503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13 509 795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4 601 708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222 375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3 149 246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94 966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905 182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762 881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1 298 561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5 766 033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2 898 901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556 123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995 016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647 762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9 151 084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317 184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8 079 402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1 278 103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2 039 876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4 660 401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4 378 553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642 729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559 818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358 333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2 783 620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2 335 903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2 198 109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447 717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447 717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616 728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335 476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265 539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197 219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5 835 550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306 778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306 437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82 786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64 697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101 733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73 785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622 480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70 675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523 826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14 624 107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14 558 380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14 558 380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9 205 992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5 352 388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346 430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102 882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102 882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101 831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-988 453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-5 636 834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16/142-6с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34 503 295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34 503 295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34 503 295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15 668 201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18 835 094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49 574 777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34 227 707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2 926 606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2 926 606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19 768 636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7 048 035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4 719 036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3 082 075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5 997 652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5 497 652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2 824 200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2 473 611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3 525 496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8 693 432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8 649 796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8 649 796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7 023 891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16/142-6с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85 098 672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32 300 119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32 300 119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32 300 119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10 081 476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22 218 643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86 558 672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19 545 886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11 518 441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7 888 009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5 157 488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1 197 488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кредиттер есебiнен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2 730 521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3 430 569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7 960 482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6 261 572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16/142-6с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1 525 050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452 500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104 617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110 124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127 161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19 528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317 184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83 097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61 238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139 824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