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ca47" w14:textId="7ddc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31 қаңтардағы № 13/113-6с шешiмi. Оңтүстiк Қазақстан облысының Әдiлет департаментiнде 2017 жылғы 2 ақпанда № 3963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10/102-VI "Оңтүстік Қазақстан облыстық мәслихатының 2016 жылғы 9 желтоқсандағы № 8/74-VI "2017-2019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3958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109 581 867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46 851 667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62 291 574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355212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919 843 мың теңге, оның ішінде:бюджеттік кредиттер – 919 843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3 693 188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3 693 188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2017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45 287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46 966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– 546 431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263 155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382 737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орналастыруға – 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173 885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көрсетуге – 27 517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97 644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2017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беру объектілерін салу және реконструкциялауға – 403 766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3 783 746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- 100 000 мың теңге.";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 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2017 жылға арналған қала бюджетінде Қазақстан РеспубликасыныңҰлттық қорынан берілетін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3 081 647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1 344 555 мың теңге.";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2017 жылға арналған қала бюджетінде Қазақстан Республикасының Ұлттық қорынан жылу, сумен жабдықтау және су бұру жүйелерін реконструкциялау және құрылысына – 919 843 мың теңге көлемінде кредиттер қарастырылғаны ескерілсін.";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109 581 867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46 851 667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6 687 939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4 454 616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682 679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1 549 093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22 897 872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21 761 400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748 109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748 109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112 355 212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1 210 169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1 118 520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696 730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385 790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310 940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401 832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401 832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83 569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50 051 750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11 474 268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11 474 268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670 313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10 803 955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35 946 761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29 610 211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28 528 715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1 081 496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6 336 550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6 336 550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2 630 721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2 630 721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1 094 874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4 964 080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1 588 251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970 681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2 438 270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2 438 270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535 980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890 558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890 558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32 832 252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20 620 804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18 882 841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13 459 941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1 500 096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754 881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469 703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4 075 212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1 208 080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474 686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332 772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8 136 236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1 262 306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218 981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6 823 930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2 086 939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3 357 066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3 607 981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428 143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185 408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169 764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2 317 794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2 070 943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1 978 226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598 844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210 564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188 589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4 627 886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351 052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275 572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74 465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54 196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13 747 786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13 702 264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13 702 264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9 760 105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3 942 159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161 407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-3 693 188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3 693 188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83 631 896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31 353 907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83 631 896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48 887 793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33 540 723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2 239 622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2 239 622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17 591 140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6 549 291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4 220 292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1 138 217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3 082 075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4 318 900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3 818 900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1 295 448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3 225 496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8 498 960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8 455 324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8 455 324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6 829 419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13/113-6с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82 172 464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29 373 911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29 373 911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29 373 911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82 172 464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48 688 991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33 010 209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1 627 000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1 627 000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16 888 398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8 860 953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3 130 569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7 660 482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5 961 572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