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e5ea" w14:textId="98ee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қалалары мен елді мекендерінің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мәслихатының 2017 жылғы 11 желтоқсандағы № 18/212-VI шешiмi. Оңтүстiк Қазақстан облысының Әдiлет департаментiнде 2017 жылғы 28 желтоқсанда № 4354 болып тiркелдi. Күші жойылды - Түркістан облыстық мәслихатының 2019 жылғы 13 қыркүйектегі № 42/436-VI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облыстық мәслихатының 13.09.2019 № 42/436-VI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Оңтүстік Қазақстан облысының қалалары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2017 жылғы 11</w:t>
            </w:r>
            <w:r>
              <w:br/>
            </w:r>
            <w:r>
              <w:rPr>
                <w:rFonts w:ascii="Times New Roman"/>
                <w:b w:val="false"/>
                <w:i w:val="false"/>
                <w:color w:val="000000"/>
                <w:sz w:val="20"/>
              </w:rPr>
              <w:t>желтоқсандағы № 18/212-VI</w:t>
            </w:r>
            <w:r>
              <w:br/>
            </w:r>
            <w:r>
              <w:rPr>
                <w:rFonts w:ascii="Times New Roman"/>
                <w:b w:val="false"/>
                <w:i w:val="false"/>
                <w:color w:val="000000"/>
                <w:sz w:val="20"/>
              </w:rPr>
              <w:t>шешімімен бекітілді</w:t>
            </w:r>
          </w:p>
        </w:tc>
      </w:tr>
    </w:tbl>
    <w:bookmarkStart w:name="z5" w:id="3"/>
    <w:p>
      <w:pPr>
        <w:spacing w:after="0"/>
        <w:ind w:left="0"/>
        <w:jc w:val="left"/>
      </w:pPr>
      <w:r>
        <w:rPr>
          <w:rFonts w:ascii="Times New Roman"/>
          <w:b/>
          <w:i w:val="false"/>
          <w:color w:val="000000"/>
        </w:rPr>
        <w:t xml:space="preserve"> Оңтүстік Қазақстан облысының қалалары мен елді мекендерінің аумақтарын абаттандыру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Оңтүстік Қазақстан облысының қалалары мен елді мекендерінің аумақтарын абаттандыру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16 шілдедегі "Қазақстан Республикасындағы сәулет, қала құрылысы және құрылыс қызметі туралы" (бұдан әрі – </w:t>
      </w:r>
      <w:r>
        <w:rPr>
          <w:rFonts w:ascii="Times New Roman"/>
          <w:b w:val="false"/>
          <w:i w:val="false"/>
          <w:color w:val="000000"/>
          <w:sz w:val="28"/>
        </w:rPr>
        <w:t>Заң</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"Жасыл екпелерді күтіп-ұстау және қорғау, қалалар және елді мекендердің аумақтарын абаттандырудың үлгі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және өзге де нормативтік құқықтық актілерге сәйкес әзірленді.</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w:t>
      </w:r>
      <w:r>
        <w:rPr>
          <w:rFonts w:ascii="Times New Roman"/>
          <w:b w:val="false"/>
          <w:i w:val="false"/>
          <w:color w:val="000000"/>
          <w:sz w:val="28"/>
        </w:rPr>
        <w:t xml:space="preserve"> Оңтүстік Қазақстан облысының қалалары мен елді мекендерінің аумақтарын абаттандыру саласындағы тәртіпті айқындайды және қатынастарды реттейді.</w:t>
      </w:r>
    </w:p>
    <w:bookmarkEnd w:id="6"/>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7"/>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жолдарды салу, коммуникациялық желілерді және сумен жабдықтау, кәріз, энергиямен жабдықтау құрылыстарын дамыту бойынша) және іс-шаралардың (аумақтарды тазалау, құрғату және көгалдандыру, микроклиматты жақсарту, ауа бассейнін, ашық су айдындары мен топырақты ластанудан қорғау, санитариялық тазалау, шу деңгейін азайту бойынша) жиынтығы;</w:t>
      </w:r>
    </w:p>
    <w:p>
      <w:pPr>
        <w:spacing w:after="0"/>
        <w:ind w:left="0"/>
        <w:jc w:val="both"/>
      </w:pPr>
      <w:r>
        <w:rPr>
          <w:rFonts w:ascii="Times New Roman"/>
          <w:b w:val="false"/>
          <w:i w:val="false"/>
          <w:color w:val="000000"/>
          <w:sz w:val="28"/>
        </w:rPr>
        <w:t>
      2) қатты тұрмыстық қалдықтар – қатты түрдегі коммуналдық қалдықтар;</w:t>
      </w:r>
    </w:p>
    <w:p>
      <w:pPr>
        <w:spacing w:after="0"/>
        <w:ind w:left="0"/>
        <w:jc w:val="both"/>
      </w:pPr>
      <w:r>
        <w:rPr>
          <w:rFonts w:ascii="Times New Roman"/>
          <w:b w:val="false"/>
          <w:i w:val="false"/>
          <w:color w:val="000000"/>
          <w:sz w:val="28"/>
        </w:rPr>
        <w:t>
      3)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4)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5) уәкілетті орган – коммуналдық шаруашылықты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6) ұйым – абаттандыру саласында маманданып жүрген жеке немесе заңды тұлға;</w:t>
      </w:r>
    </w:p>
    <w:p>
      <w:pPr>
        <w:spacing w:after="0"/>
        <w:ind w:left="0"/>
        <w:jc w:val="both"/>
      </w:pPr>
      <w:r>
        <w:rPr>
          <w:rFonts w:ascii="Times New Roman"/>
          <w:b w:val="false"/>
          <w:i w:val="false"/>
          <w:color w:val="000000"/>
          <w:sz w:val="28"/>
        </w:rPr>
        <w:t>
      7)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p>
      <w:pPr>
        <w:spacing w:after="0"/>
        <w:ind w:left="0"/>
        <w:jc w:val="both"/>
      </w:pPr>
      <w:r>
        <w:rPr>
          <w:rFonts w:ascii="Times New Roman"/>
          <w:b w:val="false"/>
          <w:i w:val="false"/>
          <w:color w:val="000000"/>
          <w:sz w:val="28"/>
        </w:rPr>
        <w:t>
      8)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10" w:id="8"/>
    <w:p>
      <w:pPr>
        <w:spacing w:after="0"/>
        <w:ind w:left="0"/>
        <w:jc w:val="left"/>
      </w:pPr>
      <w:r>
        <w:rPr>
          <w:rFonts w:ascii="Times New Roman"/>
          <w:b/>
          <w:i w:val="false"/>
          <w:color w:val="000000"/>
        </w:rPr>
        <w:t xml:space="preserve"> 2-тарау. Қалалар мен елді мекендердің аумақтарын абаттандыру</w:t>
      </w:r>
    </w:p>
    <w:bookmarkEnd w:id="8"/>
    <w:bookmarkStart w:name="z11" w:id="9"/>
    <w:p>
      <w:pPr>
        <w:spacing w:after="0"/>
        <w:ind w:left="0"/>
        <w:jc w:val="left"/>
      </w:pPr>
      <w:r>
        <w:rPr>
          <w:rFonts w:ascii="Times New Roman"/>
          <w:b/>
          <w:i w:val="false"/>
          <w:color w:val="000000"/>
        </w:rPr>
        <w:t xml:space="preserve"> 1-параграф. Тазалық пен тәртіпті қамтамасыз ету</w:t>
      </w:r>
    </w:p>
    <w:bookmarkEnd w:id="9"/>
    <w:bookmarkStart w:name="z12" w:id="10"/>
    <w:p>
      <w:pPr>
        <w:spacing w:after="0"/>
        <w:ind w:left="0"/>
        <w:jc w:val="both"/>
      </w:pPr>
      <w:r>
        <w:rPr>
          <w:rFonts w:ascii="Times New Roman"/>
          <w:b w:val="false"/>
          <w:i w:val="false"/>
          <w:color w:val="000000"/>
          <w:sz w:val="28"/>
        </w:rPr>
        <w:t>
      4. Жеке және заңды тұлғалар барлық аумақта, оның ішінде жеке үй иелері аумақтарында тазалықты сақтайды және тәртіпті қолдайды, қалалар мен елді-мекендердің абаттандыру элементтерінің (жолдар, тротуарлар, көгалдар, шағын сәулеттік нысандары, жарықтандыру, су бұрулар) зақымдануына және бұзылуына жол бермейді.</w:t>
      </w:r>
    </w:p>
    <w:bookmarkEnd w:id="10"/>
    <w:bookmarkStart w:name="z13" w:id="11"/>
    <w:p>
      <w:pPr>
        <w:spacing w:after="0"/>
        <w:ind w:left="0"/>
        <w:jc w:val="both"/>
      </w:pPr>
      <w:r>
        <w:rPr>
          <w:rFonts w:ascii="Times New Roman"/>
          <w:b w:val="false"/>
          <w:i w:val="false"/>
          <w:color w:val="000000"/>
          <w:sz w:val="28"/>
        </w:rPr>
        <w:t>
      5. Жергілікті жерлерді ағымдағы санитариялық күтіп-ұстауды аумақтарды абаттандыру саласында маманданған ұйымдар жүзеге асырады.</w:t>
      </w:r>
    </w:p>
    <w:bookmarkEnd w:id="11"/>
    <w:bookmarkStart w:name="z14" w:id="12"/>
    <w:p>
      <w:pPr>
        <w:spacing w:after="0"/>
        <w:ind w:left="0"/>
        <w:jc w:val="both"/>
      </w:pPr>
      <w:r>
        <w:rPr>
          <w:rFonts w:ascii="Times New Roman"/>
          <w:b w:val="false"/>
          <w:i w:val="false"/>
          <w:color w:val="000000"/>
          <w:sz w:val="28"/>
        </w:rPr>
        <w:t>
      6. Барлық ұйымдық-құқықтық нысандардың жеке және заңды тұлғалары, оның iшiнде күрделі және уақытша объектілердің иелерi мыналарды:</w:t>
      </w:r>
    </w:p>
    <w:bookmarkEnd w:id="12"/>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келтірген жағдайлар туралы тиісті органдарды хабардар етеді;</w:t>
      </w:r>
    </w:p>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p>
      <w:pPr>
        <w:spacing w:after="0"/>
        <w:ind w:left="0"/>
        <w:jc w:val="both"/>
      </w:pPr>
      <w:r>
        <w:rPr>
          <w:rFonts w:ascii="Times New Roman"/>
          <w:b w:val="false"/>
          <w:i w:val="false"/>
          <w:color w:val="000000"/>
          <w:sz w:val="28"/>
        </w:rPr>
        <w:t>
      4) қоршауларды (шарбақтарды) және шағын сәулет нысандарын тиісті жағдайда (қоршаудың (шарбақтың) сыртқы жағын бояу, әктеу) күтіп-ұстайды.</w:t>
      </w:r>
    </w:p>
    <w:bookmarkStart w:name="z15" w:id="13"/>
    <w:p>
      <w:pPr>
        <w:spacing w:after="0"/>
        <w:ind w:left="0"/>
        <w:jc w:val="left"/>
      </w:pPr>
      <w:r>
        <w:rPr>
          <w:rFonts w:ascii="Times New Roman"/>
          <w:b/>
          <w:i w:val="false"/>
          <w:color w:val="000000"/>
        </w:rPr>
        <w:t xml:space="preserve"> 2-параграф. Аумақтарды жинауды ұйымдастыру</w:t>
      </w:r>
    </w:p>
    <w:bookmarkEnd w:id="13"/>
    <w:bookmarkStart w:name="z16" w:id="14"/>
    <w:p>
      <w:pPr>
        <w:spacing w:after="0"/>
        <w:ind w:left="0"/>
        <w:jc w:val="both"/>
      </w:pPr>
      <w:r>
        <w:rPr>
          <w:rFonts w:ascii="Times New Roman"/>
          <w:b w:val="false"/>
          <w:i w:val="false"/>
          <w:color w:val="000000"/>
          <w:sz w:val="28"/>
        </w:rPr>
        <w:t>
      7. Жалпыға ортақ пайдаланылатын орындарды жинау және күтіп-ұстау мынадай жұмыс түрлерін қамтиды:</w:t>
      </w:r>
    </w:p>
    <w:bookmarkEnd w:id="14"/>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p>
      <w:pPr>
        <w:spacing w:after="0"/>
        <w:ind w:left="0"/>
        <w:jc w:val="both"/>
      </w:pPr>
      <w:r>
        <w:rPr>
          <w:rFonts w:ascii="Times New Roman"/>
          <w:b w:val="false"/>
          <w:i w:val="false"/>
          <w:color w:val="000000"/>
          <w:sz w:val="28"/>
        </w:rPr>
        <w:t>
      2) ірі көлемді қоқыстар мен қалдықтарды жинау және шығару;</w:t>
      </w:r>
    </w:p>
    <w:p>
      <w:pPr>
        <w:spacing w:after="0"/>
        <w:ind w:left="0"/>
        <w:jc w:val="both"/>
      </w:pPr>
      <w:r>
        <w:rPr>
          <w:rFonts w:ascii="Times New Roman"/>
          <w:b w:val="false"/>
          <w:i w:val="false"/>
          <w:color w:val="000000"/>
          <w:sz w:val="28"/>
        </w:rPr>
        <w:t>
      3) сыпыру;</w:t>
      </w:r>
    </w:p>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p>
      <w:pPr>
        <w:spacing w:after="0"/>
        <w:ind w:left="0"/>
        <w:jc w:val="both"/>
      </w:pPr>
      <w:r>
        <w:rPr>
          <w:rFonts w:ascii="Times New Roman"/>
          <w:b w:val="false"/>
          <w:i w:val="false"/>
          <w:color w:val="000000"/>
          <w:sz w:val="28"/>
        </w:rPr>
        <w:t>
      5) қоршаулар мен шағын сәулет нысандарын жөндеу және сырлау.</w:t>
      </w:r>
    </w:p>
    <w:bookmarkStart w:name="z17" w:id="15"/>
    <w:p>
      <w:pPr>
        <w:spacing w:after="0"/>
        <w:ind w:left="0"/>
        <w:jc w:val="both"/>
      </w:pPr>
      <w:r>
        <w:rPr>
          <w:rFonts w:ascii="Times New Roman"/>
          <w:b w:val="false"/>
          <w:i w:val="false"/>
          <w:color w:val="000000"/>
          <w:sz w:val="28"/>
        </w:rPr>
        <w:t>
      8.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15"/>
    <w:bookmarkStart w:name="z18" w:id="16"/>
    <w:p>
      <w:pPr>
        <w:spacing w:after="0"/>
        <w:ind w:left="0"/>
        <w:jc w:val="both"/>
      </w:pPr>
      <w:r>
        <w:rPr>
          <w:rFonts w:ascii="Times New Roman"/>
          <w:b w:val="false"/>
          <w:i w:val="false"/>
          <w:color w:val="000000"/>
          <w:sz w:val="28"/>
        </w:rPr>
        <w:t>
      9.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16"/>
    <w:bookmarkStart w:name="z19" w:id="17"/>
    <w:p>
      <w:pPr>
        <w:spacing w:after="0"/>
        <w:ind w:left="0"/>
        <w:jc w:val="both"/>
      </w:pPr>
      <w:r>
        <w:rPr>
          <w:rFonts w:ascii="Times New Roman"/>
          <w:b w:val="false"/>
          <w:i w:val="false"/>
          <w:color w:val="000000"/>
          <w:sz w:val="28"/>
        </w:rPr>
        <w:t>
      10.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17"/>
    <w:bookmarkStart w:name="z20" w:id="18"/>
    <w:p>
      <w:pPr>
        <w:spacing w:after="0"/>
        <w:ind w:left="0"/>
        <w:jc w:val="both"/>
      </w:pPr>
      <w:r>
        <w:rPr>
          <w:rFonts w:ascii="Times New Roman"/>
          <w:b w:val="false"/>
          <w:i w:val="false"/>
          <w:color w:val="000000"/>
          <w:sz w:val="28"/>
        </w:rPr>
        <w:t>
      11.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18"/>
    <w:bookmarkStart w:name="z21" w:id="19"/>
    <w:p>
      <w:pPr>
        <w:spacing w:after="0"/>
        <w:ind w:left="0"/>
        <w:jc w:val="both"/>
      </w:pPr>
      <w:r>
        <w:rPr>
          <w:rFonts w:ascii="Times New Roman"/>
          <w:b w:val="false"/>
          <w:i w:val="false"/>
          <w:color w:val="000000"/>
          <w:sz w:val="28"/>
        </w:rPr>
        <w:t>
      12. Жол жөндеу жұмыстарын жүргізгізу кезінде құрылыс қоқыстарын осы жұмыстарды жүргізген ұйымдар шығарады.</w:t>
      </w:r>
    </w:p>
    <w:bookmarkEnd w:id="19"/>
    <w:bookmarkStart w:name="z22" w:id="20"/>
    <w:p>
      <w:pPr>
        <w:spacing w:after="0"/>
        <w:ind w:left="0"/>
        <w:jc w:val="both"/>
      </w:pPr>
      <w:r>
        <w:rPr>
          <w:rFonts w:ascii="Times New Roman"/>
          <w:b w:val="false"/>
          <w:i w:val="false"/>
          <w:color w:val="000000"/>
          <w:sz w:val="28"/>
        </w:rPr>
        <w:t>
      13.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20"/>
    <w:bookmarkStart w:name="z23" w:id="21"/>
    <w:p>
      <w:pPr>
        <w:spacing w:after="0"/>
        <w:ind w:left="0"/>
        <w:jc w:val="both"/>
      </w:pPr>
      <w:r>
        <w:rPr>
          <w:rFonts w:ascii="Times New Roman"/>
          <w:b w:val="false"/>
          <w:i w:val="false"/>
          <w:color w:val="000000"/>
          <w:sz w:val="28"/>
        </w:rPr>
        <w:t>
      14.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21"/>
    <w:bookmarkStart w:name="z24" w:id="22"/>
    <w:p>
      <w:pPr>
        <w:spacing w:after="0"/>
        <w:ind w:left="0"/>
        <w:jc w:val="both"/>
      </w:pPr>
      <w:r>
        <w:rPr>
          <w:rFonts w:ascii="Times New Roman"/>
          <w:b w:val="false"/>
          <w:i w:val="false"/>
          <w:color w:val="000000"/>
          <w:sz w:val="28"/>
        </w:rPr>
        <w:t>
      15. Көшелер мен өтпе жолдардан қарды шығару жергілікті атқарушы органдар айқындаған жерлерге жүзеге асырылады.</w:t>
      </w:r>
    </w:p>
    <w:bookmarkEnd w:id="22"/>
    <w:bookmarkStart w:name="z25" w:id="23"/>
    <w:p>
      <w:pPr>
        <w:spacing w:after="0"/>
        <w:ind w:left="0"/>
        <w:jc w:val="both"/>
      </w:pPr>
      <w:r>
        <w:rPr>
          <w:rFonts w:ascii="Times New Roman"/>
          <w:b w:val="false"/>
          <w:i w:val="false"/>
          <w:color w:val="000000"/>
          <w:sz w:val="28"/>
        </w:rPr>
        <w:t>
      16. Қарды уақытша жинау орындары қар ерігеннен кейін қоқыстардан тазартылады және абаттандырылады.</w:t>
      </w:r>
    </w:p>
    <w:bookmarkEnd w:id="23"/>
    <w:bookmarkStart w:name="z26" w:id="24"/>
    <w:p>
      <w:pPr>
        <w:spacing w:after="0"/>
        <w:ind w:left="0"/>
        <w:jc w:val="left"/>
      </w:pPr>
      <w:r>
        <w:rPr>
          <w:rFonts w:ascii="Times New Roman"/>
          <w:b/>
          <w:i w:val="false"/>
          <w:color w:val="000000"/>
        </w:rPr>
        <w:t xml:space="preserve"> 3-параграф. Қалдықтарды жинау және шығару</w:t>
      </w:r>
    </w:p>
    <w:bookmarkEnd w:id="24"/>
    <w:bookmarkStart w:name="z27" w:id="25"/>
    <w:p>
      <w:pPr>
        <w:spacing w:after="0"/>
        <w:ind w:left="0"/>
        <w:jc w:val="both"/>
      </w:pPr>
      <w:r>
        <w:rPr>
          <w:rFonts w:ascii="Times New Roman"/>
          <w:b w:val="false"/>
          <w:i w:val="false"/>
          <w:color w:val="000000"/>
          <w:sz w:val="28"/>
        </w:rPr>
        <w:t>
      17.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p>
    <w:bookmarkEnd w:id="25"/>
    <w:bookmarkStart w:name="z28" w:id="26"/>
    <w:p>
      <w:pPr>
        <w:spacing w:after="0"/>
        <w:ind w:left="0"/>
        <w:jc w:val="both"/>
      </w:pPr>
      <w:r>
        <w:rPr>
          <w:rFonts w:ascii="Times New Roman"/>
          <w:b w:val="false"/>
          <w:i w:val="false"/>
          <w:color w:val="000000"/>
          <w:sz w:val="28"/>
        </w:rPr>
        <w:t>
      18. Қатты тұрмыстық қалдықтарды шығаруды ұйымдар уәкілетті орган белгілеген бекітілген кестеге сәйкес мерзімдерде жүзеге асырады. Кестелер қатты тұрмыстық қалдықтарды жинау алаңдарында ілінеді.</w:t>
      </w:r>
    </w:p>
    <w:bookmarkEnd w:id="26"/>
    <w:bookmarkStart w:name="z29" w:id="27"/>
    <w:p>
      <w:pPr>
        <w:spacing w:after="0"/>
        <w:ind w:left="0"/>
        <w:jc w:val="both"/>
      </w:pPr>
      <w:r>
        <w:rPr>
          <w:rFonts w:ascii="Times New Roman"/>
          <w:b w:val="false"/>
          <w:i w:val="false"/>
          <w:color w:val="000000"/>
          <w:sz w:val="28"/>
        </w:rPr>
        <w:t xml:space="preserve">
      19.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қоқыс шығаруды жүзеге асыратын ұйыммен шарт бойынша шығаруы тиіс.</w:t>
      </w:r>
    </w:p>
    <w:bookmarkEnd w:id="27"/>
    <w:bookmarkStart w:name="z30" w:id="28"/>
    <w:p>
      <w:pPr>
        <w:spacing w:after="0"/>
        <w:ind w:left="0"/>
        <w:jc w:val="both"/>
      </w:pPr>
      <w:r>
        <w:rPr>
          <w:rFonts w:ascii="Times New Roman"/>
          <w:b w:val="false"/>
          <w:i w:val="false"/>
          <w:color w:val="000000"/>
          <w:sz w:val="28"/>
        </w:rPr>
        <w:t>
      20.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қақпақтары бар контейнерлерді қолданған жөн.</w:t>
      </w:r>
    </w:p>
    <w:bookmarkEnd w:id="28"/>
    <w:bookmarkStart w:name="z31" w:id="29"/>
    <w:p>
      <w:pPr>
        <w:spacing w:after="0"/>
        <w:ind w:left="0"/>
        <w:jc w:val="both"/>
      </w:pPr>
      <w:r>
        <w:rPr>
          <w:rFonts w:ascii="Times New Roman"/>
          <w:b w:val="false"/>
          <w:i w:val="false"/>
          <w:color w:val="000000"/>
          <w:sz w:val="28"/>
        </w:rPr>
        <w:t>
      21. Қатты тұрмыстық қалдықтарға арналған контейнерлерге және контейнерлік алаңдарда күл тастауға және жинауға жол берілмейді.</w:t>
      </w:r>
    </w:p>
    <w:bookmarkEnd w:id="29"/>
    <w:bookmarkStart w:name="z32" w:id="30"/>
    <w:p>
      <w:pPr>
        <w:spacing w:after="0"/>
        <w:ind w:left="0"/>
        <w:jc w:val="both"/>
      </w:pPr>
      <w:r>
        <w:rPr>
          <w:rFonts w:ascii="Times New Roman"/>
          <w:b w:val="false"/>
          <w:i w:val="false"/>
          <w:color w:val="000000"/>
          <w:sz w:val="28"/>
        </w:rPr>
        <w:t>
      22. Қатты тұрмыстық қалдықтар қоқыс шығаратын көліктермен, кәріз тартылмаған үй иелерінен сұйық қалдықтар ассенизациялы вакуумдық көліктермен шығарылады.</w:t>
      </w:r>
    </w:p>
    <w:bookmarkEnd w:id="30"/>
    <w:bookmarkStart w:name="z33" w:id="31"/>
    <w:p>
      <w:pPr>
        <w:spacing w:after="0"/>
        <w:ind w:left="0"/>
        <w:jc w:val="both"/>
      </w:pPr>
      <w:r>
        <w:rPr>
          <w:rFonts w:ascii="Times New Roman"/>
          <w:b w:val="false"/>
          <w:i w:val="false"/>
          <w:color w:val="000000"/>
          <w:sz w:val="28"/>
        </w:rPr>
        <w:t>
      23. Сұйық қалдықтар мамандандырылған автокөлікпен арнайы бөлінген орындарға шығарылады.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31"/>
    <w:bookmarkStart w:name="z34" w:id="32"/>
    <w:p>
      <w:pPr>
        <w:spacing w:after="0"/>
        <w:ind w:left="0"/>
        <w:jc w:val="both"/>
      </w:pPr>
      <w:r>
        <w:rPr>
          <w:rFonts w:ascii="Times New Roman"/>
          <w:b w:val="false"/>
          <w:i w:val="false"/>
          <w:color w:val="000000"/>
          <w:sz w:val="28"/>
        </w:rPr>
        <w:t>
      24. Сұйық тұрмыстық қалдықтар мен ірі көлемді қоқыстарды қоқыс шығару құбырына тастауға болмайды.</w:t>
      </w:r>
    </w:p>
    <w:bookmarkEnd w:id="32"/>
    <w:bookmarkStart w:name="z35" w:id="33"/>
    <w:p>
      <w:pPr>
        <w:spacing w:after="0"/>
        <w:ind w:left="0"/>
        <w:jc w:val="both"/>
      </w:pPr>
      <w:r>
        <w:rPr>
          <w:rFonts w:ascii="Times New Roman"/>
          <w:b w:val="false"/>
          <w:i w:val="false"/>
          <w:color w:val="000000"/>
          <w:sz w:val="28"/>
        </w:rPr>
        <w:t>
      25. Қоқыс шығару құбырын пайдалануды иелігінде тұрғын үй бар пайдаланушы ұйым жүзеге асырады.</w:t>
      </w:r>
    </w:p>
    <w:bookmarkEnd w:id="33"/>
    <w:bookmarkStart w:name="z36" w:id="34"/>
    <w:p>
      <w:pPr>
        <w:spacing w:after="0"/>
        <w:ind w:left="0"/>
        <w:jc w:val="both"/>
      </w:pPr>
      <w:r>
        <w:rPr>
          <w:rFonts w:ascii="Times New Roman"/>
          <w:b w:val="false"/>
          <w:i w:val="false"/>
          <w:color w:val="000000"/>
          <w:sz w:val="28"/>
        </w:rPr>
        <w:t>
      26. Жеке тұлғалар контейнер алаңдары аумағында орналасқан, құрамында сынап бар шамдар мен аспаптарды жинау үшін арнайы контейнерлерде құрамында сынап бар істен шыққан шамдар мен аспаптарды қауіпсіз жинауды қамтамасыз етеді.</w:t>
      </w:r>
    </w:p>
    <w:bookmarkEnd w:id="34"/>
    <w:bookmarkStart w:name="z37" w:id="35"/>
    <w:p>
      <w:pPr>
        <w:spacing w:after="0"/>
        <w:ind w:left="0"/>
        <w:jc w:val="both"/>
      </w:pPr>
      <w:r>
        <w:rPr>
          <w:rFonts w:ascii="Times New Roman"/>
          <w:b w:val="false"/>
          <w:i w:val="false"/>
          <w:color w:val="000000"/>
          <w:sz w:val="28"/>
        </w:rPr>
        <w:t>
      27. Контейнерлік алаңдарды және контейнерлерді пайдаланатын және оларға қызмет көрсететін ұйымдар мыналарды:</w:t>
      </w:r>
    </w:p>
    <w:bookmarkEnd w:id="35"/>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Start w:name="z38" w:id="36"/>
    <w:p>
      <w:pPr>
        <w:spacing w:after="0"/>
        <w:ind w:left="0"/>
        <w:jc w:val="both"/>
      </w:pPr>
      <w:r>
        <w:rPr>
          <w:rFonts w:ascii="Times New Roman"/>
          <w:b w:val="false"/>
          <w:i w:val="false"/>
          <w:color w:val="000000"/>
          <w:sz w:val="28"/>
        </w:rPr>
        <w:t>
      28.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36"/>
    <w:bookmarkStart w:name="z39" w:id="37"/>
    <w:p>
      <w:pPr>
        <w:spacing w:after="0"/>
        <w:ind w:left="0"/>
        <w:jc w:val="both"/>
      </w:pPr>
      <w:r>
        <w:rPr>
          <w:rFonts w:ascii="Times New Roman"/>
          <w:b w:val="false"/>
          <w:i w:val="false"/>
          <w:color w:val="000000"/>
          <w:sz w:val="28"/>
        </w:rPr>
        <w:t>
      29.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37"/>
    <w:bookmarkStart w:name="z40" w:id="38"/>
    <w:p>
      <w:pPr>
        <w:spacing w:after="0"/>
        <w:ind w:left="0"/>
        <w:jc w:val="both"/>
      </w:pPr>
      <w:r>
        <w:rPr>
          <w:rFonts w:ascii="Times New Roman"/>
          <w:b w:val="false"/>
          <w:i w:val="false"/>
          <w:color w:val="000000"/>
          <w:sz w:val="28"/>
        </w:rPr>
        <w:t>
      30.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w:t>
      </w:r>
    </w:p>
    <w:bookmarkEnd w:id="38"/>
    <w:p>
      <w:pPr>
        <w:spacing w:after="0"/>
        <w:ind w:left="0"/>
        <w:jc w:val="both"/>
      </w:pPr>
      <w:r>
        <w:rPr>
          <w:rFonts w:ascii="Times New Roman"/>
          <w:b w:val="false"/>
          <w:i w:val="false"/>
          <w:color w:val="000000"/>
          <w:sz w:val="28"/>
        </w:rPr>
        <w:t>
      Құтылар ластануына қарай, бiрақ кемінде аптасына бір рет жуылады.</w:t>
      </w:r>
    </w:p>
    <w:bookmarkStart w:name="z41" w:id="39"/>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39"/>
    <w:bookmarkStart w:name="z42" w:id="40"/>
    <w:p>
      <w:pPr>
        <w:spacing w:after="0"/>
        <w:ind w:left="0"/>
        <w:jc w:val="both"/>
      </w:pPr>
      <w:r>
        <w:rPr>
          <w:rFonts w:ascii="Times New Roman"/>
          <w:b w:val="false"/>
          <w:i w:val="false"/>
          <w:color w:val="000000"/>
          <w:sz w:val="28"/>
        </w:rPr>
        <w:t xml:space="preserve">
      31. Шағын аудандар мен орамдардың тұрғын үй алаңдары Қазақстан Республикасы Ұлттық экономика министрінің міндетін атқарушының 2015 жылғы 24 ақпандағы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қағидаларының (Нормативтік құқықтық актілерді мемлекеттік тіркеу тізілімінде № 10637 болып тіркелген)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қоқыс контейнерлеріне, кір кептіретін, балалар демалатын, ойнайтын, спортпен айналысатын, үй жануарларын серуендетуге арналған алаңдармен, автотұрақтармен, орынтұрақтармен, жасыл аймақтармен жабдықталады.</w:t>
      </w:r>
    </w:p>
    <w:bookmarkEnd w:id="40"/>
    <w:bookmarkStart w:name="z43" w:id="41"/>
    <w:p>
      <w:pPr>
        <w:spacing w:after="0"/>
        <w:ind w:left="0"/>
        <w:jc w:val="both"/>
      </w:pPr>
      <w:r>
        <w:rPr>
          <w:rFonts w:ascii="Times New Roman"/>
          <w:b w:val="false"/>
          <w:i w:val="false"/>
          <w:color w:val="000000"/>
          <w:sz w:val="28"/>
        </w:rPr>
        <w:t>
      32. Алаңдардың саны, орналасуы мен жабдықталуы белгіленген заңнамалық тәртіпте бекітілетін құрылыс саласындағы мемлекеттік нормативтерге сәйкес болуы тиіс.</w:t>
      </w:r>
    </w:p>
    <w:bookmarkEnd w:id="41"/>
    <w:bookmarkStart w:name="z44" w:id="42"/>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42"/>
    <w:bookmarkStart w:name="z45" w:id="43"/>
    <w:p>
      <w:pPr>
        <w:spacing w:after="0"/>
        <w:ind w:left="0"/>
        <w:jc w:val="both"/>
      </w:pPr>
      <w:r>
        <w:rPr>
          <w:rFonts w:ascii="Times New Roman"/>
          <w:b w:val="false"/>
          <w:i w:val="false"/>
          <w:color w:val="000000"/>
          <w:sz w:val="28"/>
        </w:rPr>
        <w:t>
      33.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43"/>
    <w:bookmarkStart w:name="z46" w:id="44"/>
    <w:p>
      <w:pPr>
        <w:spacing w:after="0"/>
        <w:ind w:left="0"/>
        <w:jc w:val="both"/>
      </w:pPr>
      <w:r>
        <w:rPr>
          <w:rFonts w:ascii="Times New Roman"/>
          <w:b w:val="false"/>
          <w:i w:val="false"/>
          <w:color w:val="000000"/>
          <w:sz w:val="28"/>
        </w:rPr>
        <w:t>
      34. Өз еркімен ғимараттардың қасбеттерін және олардың конструктивтік элементтерін қайта жабдықтауға жол берілмейді.</w:t>
      </w:r>
    </w:p>
    <w:bookmarkEnd w:id="44"/>
    <w:bookmarkStart w:name="z47" w:id="45"/>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45"/>
    <w:bookmarkStart w:name="z48" w:id="46"/>
    <w:p>
      <w:pPr>
        <w:spacing w:after="0"/>
        <w:ind w:left="0"/>
        <w:jc w:val="both"/>
      </w:pPr>
      <w:r>
        <w:rPr>
          <w:rFonts w:ascii="Times New Roman"/>
          <w:b w:val="false"/>
          <w:i w:val="false"/>
          <w:color w:val="000000"/>
          <w:sz w:val="28"/>
        </w:rPr>
        <w:t>
      35.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46"/>
    <w:bookmarkStart w:name="z49" w:id="47"/>
    <w:p>
      <w:pPr>
        <w:spacing w:after="0"/>
        <w:ind w:left="0"/>
        <w:jc w:val="both"/>
      </w:pPr>
      <w:r>
        <w:rPr>
          <w:rFonts w:ascii="Times New Roman"/>
          <w:b w:val="false"/>
          <w:i w:val="false"/>
          <w:color w:val="000000"/>
          <w:sz w:val="28"/>
        </w:rPr>
        <w:t>
      36.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47"/>
    <w:bookmarkStart w:name="z50" w:id="48"/>
    <w:p>
      <w:pPr>
        <w:spacing w:after="0"/>
        <w:ind w:left="0"/>
        <w:jc w:val="both"/>
      </w:pPr>
      <w:r>
        <w:rPr>
          <w:rFonts w:ascii="Times New Roman"/>
          <w:b w:val="false"/>
          <w:i w:val="false"/>
          <w:color w:val="000000"/>
          <w:sz w:val="28"/>
        </w:rPr>
        <w:t>
      37.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48"/>
    <w:bookmarkStart w:name="z51" w:id="49"/>
    <w:p>
      <w:pPr>
        <w:spacing w:after="0"/>
        <w:ind w:left="0"/>
        <w:jc w:val="both"/>
      </w:pPr>
      <w:r>
        <w:rPr>
          <w:rFonts w:ascii="Times New Roman"/>
          <w:b w:val="false"/>
          <w:i w:val="false"/>
          <w:color w:val="000000"/>
          <w:sz w:val="28"/>
        </w:rPr>
        <w:t>
      38.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49"/>
    <w:bookmarkStart w:name="z52" w:id="50"/>
    <w:p>
      <w:pPr>
        <w:spacing w:after="0"/>
        <w:ind w:left="0"/>
        <w:jc w:val="both"/>
      </w:pPr>
      <w:r>
        <w:rPr>
          <w:rFonts w:ascii="Times New Roman"/>
          <w:b w:val="false"/>
          <w:i w:val="false"/>
          <w:color w:val="000000"/>
          <w:sz w:val="28"/>
        </w:rPr>
        <w:t>
      39. Уәкілетті орган коммуналдық меншіктегі субұрқақтардың тиісті жағдайын және пайдаланылуын қамтамасыз етеді.</w:t>
      </w:r>
    </w:p>
    <w:bookmarkEnd w:id="50"/>
    <w:bookmarkStart w:name="z53" w:id="51"/>
    <w:p>
      <w:pPr>
        <w:spacing w:after="0"/>
        <w:ind w:left="0"/>
        <w:jc w:val="both"/>
      </w:pPr>
      <w:r>
        <w:rPr>
          <w:rFonts w:ascii="Times New Roman"/>
          <w:b w:val="false"/>
          <w:i w:val="false"/>
          <w:color w:val="000000"/>
          <w:sz w:val="28"/>
        </w:rPr>
        <w:t>
      40.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51"/>
    <w:bookmarkStart w:name="z54" w:id="52"/>
    <w:p>
      <w:pPr>
        <w:spacing w:after="0"/>
        <w:ind w:left="0"/>
        <w:jc w:val="both"/>
      </w:pPr>
      <w:r>
        <w:rPr>
          <w:rFonts w:ascii="Times New Roman"/>
          <w:b w:val="false"/>
          <w:i w:val="false"/>
          <w:color w:val="000000"/>
          <w:sz w:val="28"/>
        </w:rPr>
        <w:t>
      41.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52"/>
    <w:bookmarkStart w:name="z55" w:id="53"/>
    <w:p>
      <w:pPr>
        <w:spacing w:after="0"/>
        <w:ind w:left="0"/>
        <w:jc w:val="left"/>
      </w:pPr>
      <w:r>
        <w:rPr>
          <w:rFonts w:ascii="Times New Roman"/>
          <w:b/>
          <w:i w:val="false"/>
          <w:color w:val="000000"/>
        </w:rPr>
        <w:t xml:space="preserve"> 7- параграф. Қағиданы бұзғаны үшін жауапкершілік</w:t>
      </w:r>
    </w:p>
    <w:bookmarkEnd w:id="53"/>
    <w:bookmarkStart w:name="z56" w:id="54"/>
    <w:p>
      <w:pPr>
        <w:spacing w:after="0"/>
        <w:ind w:left="0"/>
        <w:jc w:val="both"/>
      </w:pPr>
      <w:r>
        <w:rPr>
          <w:rFonts w:ascii="Times New Roman"/>
          <w:b w:val="false"/>
          <w:i w:val="false"/>
          <w:color w:val="000000"/>
          <w:sz w:val="28"/>
        </w:rPr>
        <w:t xml:space="preserve">
      42. Осы </w:t>
      </w:r>
      <w:r>
        <w:rPr>
          <w:rFonts w:ascii="Times New Roman"/>
          <w:b w:val="false"/>
          <w:i w:val="false"/>
          <w:color w:val="000000"/>
          <w:sz w:val="28"/>
        </w:rPr>
        <w:t>Қағиданы</w:t>
      </w:r>
      <w:r>
        <w:rPr>
          <w:rFonts w:ascii="Times New Roman"/>
          <w:b w:val="false"/>
          <w:i w:val="false"/>
          <w:color w:val="000000"/>
          <w:sz w:val="28"/>
        </w:rPr>
        <w:t xml:space="preserve"> бұзғаны үшін жеке және заңды тұлғалар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белгіленген жауапкершілікке тартылады.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