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14d6" w14:textId="c3d1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2007 жылғы 28 ақпандағы № 30/350-ІІІ "Оңтүстік Қазақстан облысының тұрғындарына елді мекен шегінен тыс жерлерге емделу үшін бюджет қаражаты есебінен тегін жол жүруі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мәслихатының 2017 жылғы 23 қазандағы № 15/193-VI шешiмi. Оңтүстiк Қазақстан облысының Әдiлет департаментiнде 2017 жылғы 10 қарашада № 4258 болып тiркелдi. Күші жойылды - Түркістан облыстық мәслихатының 2023 жылғы 28 сәуірдегі № 2/27-VIII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28.04.2023 № 2/27-VIII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2007 жылғы 28 ақпандағы № 30/350-ІІІ "Оңтүстік Қазақстан облысының тұрғындарына елді мекен шегінен тыс жерлерге емделу үшін бюджет қаражаты есебінен тегін жол жүруі туралы" (Нормативтік құқықтық актілерді мемлекеттік тіркеу тізілімінде 1952-нөмірмен тіркелген, 2007 жылғы 12 наурыздағы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Оңтүстік Қазақстан облысының денсаулық сақтау басқармасының жоғары мамандандырылған медициналық көмек жөніндегі комиссиясының шешімі негізінде азаматтардың республикалық деңгейде қымбат бағалы медициналық қызметтер және жоғары технологиялы медициналық қызметтер алуы жағдайында жүргізілсін.".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