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9592" w14:textId="6539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2015 жылғы 1 шілдедегі № 202 "Отбасы және балалар саласындағы мемлекеттік көрсетілетін қызметтер регламенттерін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2017 жылғы 11 қыркүйектегі № 257 қаулысы. Оңтүстiк Қазақстан облысының Әдiлет департаментiнде 2017 жылғы 26 қыркүйекте № 4215 болып тiркелдi. Күші жойылды - Түркістан облысы әкiмдiгiнiң 2021 жылғы 11 ақпандағы № 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11.02.2021 № 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көрсетілетін қызметтер туралы" 2013 жылғы 15 сәуірдегі Қазақстан Республикасы Заңының 16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"Отбасы және балалар саласында көрсетілетін мемлекеттік қызметтер стандарттарын бекіту туралы" Қазақстан Республикасы Білім және ғылым министрінің 2015 жылғы 13 сәуірдегі № 198 бұйрығына өзгеріс пен толықтыру енгізу туралы" Қазақстан Республикасы Білім және ғылым министрінің 2017 жылғы 15 маусымдағы № 285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Нормативтік құқықтық актілерді мемлекеттік тіркеу тізілімінде № 15425 тіркелген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әкімдігінің 2015 жылғы 1 шілдедегі № 202 "Отбасы және балалар саласындағы мемлекеттік көрсетілетін қызметтер регламенттерін бекіту туралы" (Нормативтік құқықтық актілерін мемлекеттік тіркеудің тізілімінде № 3306 болып тіркелген, 2015 жылғы 15 тамызда "Оңтүстік Қазақстан" газетінде және 2015 жылғы 26 тамызда "Әділет" ақпараттық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) тармақшасы мынадай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осы қаулыға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13)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тармақшамен: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осы қаулыға 13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қосымшаға сәйкес "Балаға кері әсер етпейтін ата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ана құқықтарынан айырылған ата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аналарға баламен кездесуіне рұқсат беру" мемлекеттік көрсетілетін қызметінің регламенті бекітілсін.";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қосымшамен толықтырылсын.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 және Қазақстан Республикасының нормативтік құқықтық актілерінің эталондық бақылау банкінде ресми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Ұ.Сәдібековке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Ж.К.Бөкенбаев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қыркүйектегі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шілдедегі №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13-қосымша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"Балаға кері әсер етпейтін ата-ана құқықтарынан айырылған ата-аналарға баламен кездесуіне рұқсат беру" мемлекеттік көрсетілетін қызметінің регламенті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"Балаға кері әсер етпейтін ата-ана құқықтарынан айырылған ата-аналарға баламен кездесуіне рұқсат беру" мемлекеттік көрсетілетін қызметі (бұдан әрі-мемлекеттік көрсетілетін қызмет) Оңтүстік Қазақстан облысының кент, ауыл, ауылдық округ әкімінің аппараттарымен (бұдан әрі-көрсетілетін қызметті беруші) ұсынылады.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көрсетілетін қызмет нәтижелерін беру көрсетілетін қызметті берушімен жүзеге асырылады.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- Қазақстан Республикасы Білім және ғылым министрінің 2015 жылғы 13 сәуірдегі № 198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"Балаға кері әсер етпейтін ата-ана құқықтарынан айырылған ата-аналарға баламен кездесуіне рұқсат беру"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балаға кері әсер етпейтін ата-ана құқықтарынан айырылған ата-аналарға баламен кездесуіне қамқорлық және қорғаншылық органның рұқсаты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бас тарту туралы дәлелді жауабы.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3-бөлім.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4-бөлім.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"Балаға кері әсер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 құқықтарынан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айырылған ата-аналарға баламен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кездесуіне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6"/>
        <w:gridCol w:w="1781"/>
        <w:gridCol w:w="2859"/>
        <w:gridCol w:w="1984"/>
        <w:gridCol w:w="2500"/>
      </w:tblGrid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жауапты орындаушыны айқындайды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10-минут ішінде мемлекеттік көрсетілетін қызмет нәтижесін көрсетілетін қызметті алушыға немесе оның сенім білдірілген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