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769" w14:textId="c2e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техникалық және кәсiптiк білімі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11 тамыздағы № 216 қаулысы. Оңтүстiк Қазақстан облысының Әдiлет департаментiнде 2017 жылғы 17 тамызда № 4191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техникалық және кәсіптік білімі бар мамандарды даярлауға арналған мемлекеттік білім беру тапсырысы облыстық бюджет есебінен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"Оңтүстiк Қазақстан облысының бiлiм басқармасы", "Оңтүстiк Қазақстан облысының денсаулық сақтау басқармасы", "Оңтүстiк Қазақстан облысының жұмыспен қамтуды үйлестiру және әлеуметтiк бағдарламалар басқармасы" мемлекеттiк мекемелері заңнамада белгiленген тәртiппен 2017-2018 оқу жылына техникалық және кәсiптiк білімі бар мамандарды даярлауға арналған мемлекеттiк бiлiм беру тапсырысын орналастыруды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"Оңтүстiк Қазақстан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Ұ.Сәдібековке жүктелсiн.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тамыздағы 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2017-2018 оқу жылына техникалық және кәсiптiк бiлiмi бар мамандарды даярлауға арналған мемлекеттiк бiлiм беру тапсырысын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Оңтүстiк Қазақстан облысы әкiмдiгiнiң 17.05.2018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"Жоғарғы 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 газ құбырлары мен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"Жол- көлік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жылумен қамтамасыз ететін қазандығы мен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қорғау агрономы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 құрылысы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мастері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білім басқармасының "Мақтарал аграрлық колледжі" мемлекеттік коммуналдық қазыналық кәсіпорны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"Қапланбек аграрлық-техникалық"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қамтамасыз ету жүйелері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мүсінші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Суретші-безендіруші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саз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 Қазақстан облысы білім басқармасы"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ұлттық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өнер шығармашылығы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"Шымкент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лаборант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арнаулы кәсіптік колледж" медициналық-әлеуметтік мекемесі"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 мемлекеттік мекемесі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модельдеу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-құрылыс машиналарын техникалық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"Индустриалды-техникалық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және байланыс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электрмонтері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құрастырушысы-кабельші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даярлаушы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жабдықтыр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бейінді станокшы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шаруашылығы (бейін бойынша)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білімбасқармасының "№10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шарушашылық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25 Д.Қонаев атындағы колледж" мемлекеттік коммуналдық қазыналық кәсіпорны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политехникалық колледжі" білім беру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 мен желілерінің (түрлері бойынша) электр жабдығы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пайдалану, қызмет көрсету, электрлік жөндеу және электромеханикалық құралдар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және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индустриялды-инновациялық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Полимерлі технология өндірісі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экономикалық-технологиялық "Мирас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Суретші-модельер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Қожа Ахмет Ясауи атындағы Халықаралық Қазақ-Түрік Университеті" мекемесінің "Түркістан Ахмет Ясауи" кәсіби колледж" филиалы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"М.Сапарбаев атындағы Оңтүстік Қазақстан гуманитарлық институтының "Парасат"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"Сарыағаш медресе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негіздерінің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М.Тынышпаев атындағы Қазақ көлік және коммуникациялар академиясы "Шымкент көлік колледжі"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"Оңтүстік Қазақстан педагогикалық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 Исмаилов атындағы кәсіптік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"Арыстанбаб" Оңтүстік Қазақстан колледжі"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"Гуманитарлық-агроэкономикалық колледжі"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 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"Шымкент медресе колледжі" жеке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