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ef371" w14:textId="91ef3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"Мәдени құндылықтарды уақытша әкету құқығына куәлік беру" мемлекеттік көрсетілетін қызметінің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әкiмдiгiнiң 2017 жылғы 14 шiлдедегi № 193 қаулысы. Оңтүстiк Қазақстан облысының Әдiлет департаментiнде 2017 жылғы 8 тамызда № 4181 болып тiркелдi. Күші жойылды - Түркістан облысы әкiмдiгiнiң 2020 жылғы 30 маусымдағы № 142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әкiмдiгiнiң 30.06.2020 № 142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Қазақстан Республикасының 2013 жылғы 15 сәуірдегі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"Мәдени құндылықтарды уақытша әкету құқығына куәлік беру" мемлекеттік көрсетілетін қызметінің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Оңтүстік Қазақстан облысы әкімдігінің 2015 жылғы 21 тамыздағы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000000"/>
          <w:sz w:val="28"/>
        </w:rPr>
        <w:t xml:space="preserve"> "Мәдениет саласындағы мемлекеттік көрсетілетін қызметтер регламенттерін бекіту туралы" (Нормативтік құқықтық актілерді мемлекеттік тіркеу тізілімінде № 3329 болып тіркелген, 2015 жылғы 11 қыркүйекте "Оңтүстік Қазақстан" газетінде жарияланған) және 2016 жылғы 30 мамырдағы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000000"/>
          <w:sz w:val="28"/>
        </w:rPr>
        <w:t xml:space="preserve"> "Мәдениет саласындағы мемлекеттік көрсетілетін қызметтер регламентін бекіту туралы" Оңтүстік Қазақстан облысы әкімдігінің 2015 жылғы 21 тамыздағы № 252 қаулысына өзгерістер енгізу туралы" (Нормативтік құқықтық актілерді мемлекеттік тіркеу тізілімінде № 3762 болып тіркелген, 2016 жылғы 30 маусымда "Оңтүстік Қазақстан"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қаулыларының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"Оңтүстiк Қазақстан облысы әкімінің аппараты" мемлекеттік мекемесі Қазақстан Республикасының заңнамалық актілерінде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Оңтүстік Қазақстан облысының аумағында таратылатын мерзімді баспа басылымдарында ресми жариялануына, сондай-ақ Қазақстан Республикасы нормативтік құқықтық актілерінің эталондық бақылау банкіне енгізу үшін Республикалық құқықтық ақпарат орталығына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Оңтүстік Қазақстан облысы әкімдігінің интернет-ресурсына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облыс әкімінің орынбасары Ұ.Сәдібековке жүктелсін.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Ж.Түймебаев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Д.А.Сатыбалды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А.Е.Тұрғымбеков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Ж.Қ.Бөкенбаев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Б.С.Жамалов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Е.Ә.Садыр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Ұ.Сәдібеков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А.С.Сәбитов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К.Н.Мендебаев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"14" шілдедегі № 193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"Мәдени құндылықтарды уақытша әкету құқығына куәлiк беру" мемлекеттік көрсетілетін қызметінің регламенті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"Мәдени құндылықтарды уақытша әкету құқығына куәлік беру" мемлекеттік көрсетілетін қызметі (бұдан әрі- мемлекеттік көрсетілетін қызмет) "Оңтүстік Қазақстан облысының мәдениет басқармасы" мемлекеттік мекемесімен (бұдан әрі-көрсетілетін қызметті беруші) ұсынылады.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мемлекеттік қызмет көрсетудің нәтижеcін беру: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www.elicense.kz, www.e.gov.kz "электрондық үкiмет" веб-порталы (бұдан әрi -портал) арқылы жүзеге асырылады.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Мемлекеттiк көрсетiлетiн қызмет нысаны: электрондық нысан (iшiнара автоматтандырылған).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Мемлекеттiк көрсетiлетiн қызмет нәтижесi: мәдени құндылықтарды уақытша әкету құқығына куәлiк.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 берушінің құрылымдық бөлімшелерінің (қызметкерлерінің) іс-қимыл тәртібін сипаттау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Көрсетілетін қызмет бойынша рәсімді (іс-қимылдарды) бастауға қызмет алушының өтініші негіздеме болады.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көрсетілетін қызмет беруші арқылы барлық рәсімдерді өту кезеңдері: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алушы көрсетілетін қызметті берушіге Қазақстан Республикасы Мәдениет және спорт министрінің 2015 жылғы 22 сәуірдегі № 146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"Мәдени құндылықтарды уақытша әкету құқығына куәлік беру" мемлекеттік көрсетілетін қызметі стандартының (бұдан әрі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тапсырады;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уәкілетті қызметкері түскен құжаттарды ақпараттық жүйеде тіркеп, 10 минут ішінде ақпараттық жүйе бойынша көрсетілетін қызметті беруші басшылығының қарауына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басшылығы құжаттарды қарап болған соң 30-минут ішінде құжаттарды көрсетілетін қызмет нәтижесін дайындау үшін ақпараттық жүйе бойынша көрсетілетін қызметті берушінің уәкілетті қызметкеріне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көрсетілетін қызметті берушінің уәкілетті қызметкері барлық қажетті құжаттарды тексеріп, Стандарттың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мемлекеттік көрсетілетін қызмет нәтижесін рәсімдеп, ақпараттық жүйе бойынша көрсетілетін қызметті берушінің басшылығының қол қоюына жібереді;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басшылығы жұмыс күні ішінде мемлекеттік көрсетілетін қызмет нәтижесіне ақпараттық жүйе бойынша қол қойып, уәкілетті қызметкерге жібереді;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уәкілетті қызметкері мемлекеттік көрсетілетін қызмет нәтижесін ақпараттық жүйеден басып шығарып, 10-минут ішінде көрсетілетін қызметті алушыға немесе сенім білдірілген уәкілетті тұлғаға табыстайды.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 берушінің құрылымдық бөлімшелерінің (қызметкерлерінің) өзара іс-қимыл тәртібін сипаттау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басшылығы;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уәкілетті қызметкері.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Әрбір рәсімнің (іс-қимылдың) ұзақтығы, құрылымдық бөлімшелер (қызметкерлер) арасындағы рәсімдердің орындалу мерзімі көрсетілген сипаттама осы регламенттің 2- бөлімі </w:t>
      </w:r>
      <w:r>
        <w:rPr>
          <w:rFonts w:ascii="Times New Roman"/>
          <w:b w:val="false"/>
          <w:i w:val="false"/>
          <w:color w:val="000000"/>
          <w:sz w:val="28"/>
        </w:rPr>
        <w:t>5-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көрсетілетін қызметті Портал арқылы алу үшін көрсетілетін қызметті алушы: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Порталға кіру;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көрсетілетін қызметті таңдау;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электронды-цифрлы қолтаңбаны (бұдан әрі-ЭЦҚ) жеке сәйкестендіру нөмірі арқылы авторлау, тіркелу;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"онлайн" мемлекеттік көрсетілетін қызметке тапсырыс 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электрондық сауал жолдарын толтыру және қажет болған жағдайда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тізбеге сәйкес электронды түрде құжаттарды тіркеу;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шығыс құжатты тексерген соң қызмет алушы ЭЦҚ қоюы қажет. Қол қойған соң өтініш автоматты түрде қызмет берушіге түседі;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түскен өтінішті қызмет беруші тіркеген соң, қызмет алушының жеке кабинетінде өтініштің жағдайы автоматты түрде өзгереді. Өтінішті тіркеген кезден бастап Стандарттың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қызмет беруші нәтижені беруі тиіс;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нәтижесінде көрсетілетін қызметті алушының жеке кабинетінде өтініштің жағдайы "Қанағаттанарлыққа" ауысады. Кейін, көрсетілетін қызметті алушы нәтижені көшіре алады.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Портал арқылы мемлекеттік қызмет көрсету кезінде көрсетілетін қызметті беруші мен көрсетілетін қызметті алушының жүгіну және рәсімдердің (іс-қимылдардың) реттілігі тәртібінің диаграммалық түрде сипатталуы осы регламентті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 Мемлекеттік қызмет көрсетудің бизнес-процестерінің анықтамалығы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"Мәдени құндылықтарды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әкету құқығына куәлік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беру" 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көрсетуде әрекет ететін ақпараттық жүйелердің функционалдық өзара әрекеттесуінің диаграммасы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5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"Мәдени құндылықтарды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әкету құқығына куәлік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беру" 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көрсетілетін қызмет рәсімдері (іс-қимылдары) реттілігінің графика түріндегі сипатталуы және мемлекеттік қызмет көрсетудің бизнес-процестерінің анықтамалығы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8"/>
        <w:gridCol w:w="2815"/>
        <w:gridCol w:w="2918"/>
        <w:gridCol w:w="1674"/>
        <w:gridCol w:w="2615"/>
      </w:tblGrid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уәкілетті қызметкері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басшылығы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уәкілетті қызметкері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басшылығы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уәкілетті қызметкері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құжаттарды ақпараттық жүйеде тіркеп, 10 минут ішінде ақпараттық жүйе бойынша көрсетілетін қызметті беруші басшылығының қарауына жолдайды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қарап болған соң 30-минут ішінде құжаттарды мемлекеттік көрсетілетін қызмет нәтижесін дайындау үшін ақпараттық жүйе бойынша көрсетілетін қызметті берушінің уәкілетті қызметкеріне жолдайды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 қажетті құжаттарды тексеріп, Стандарттың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4-тармағында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белгіленген мерзімде мемлекеттік көрсетілетін қызмет нәтижесін рәсімдеп, ақпараттық жүйе бойынша көрсетілетін қызметті берушінің басшылығының қол қоюына жібереді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 ішінде мемлекеттік көрсетілетін қызмет нәтижесіне ақпараттық жүйе бойынша қол қойып, уәкілетті қызметкерге жібереді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көрсетілетін қызмет нәтижесін ақпараттық жүйеден басып шығарып, 10-минут ішінде көрсетілетін қызметті алушыға немесе сенім білдірілген уәкілетті тұлғаға табыстайды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