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9a60" w14:textId="9b89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2013 жылғы 28 наурыздағы № 12/105-V "Оңтүстік Қазақстан облысы бойынша жергілікті маңызы бар ерекше қорғалатын табиғи аумақтарды пайдаланғаны үшін төлемақы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мәслихатының 2017 жылғы 27 маусымдағы № 13/155-VI шешiмi. Оңтүстiк Қазақстан облысының Әдiлет департаментiнде 2017 жылғы 20 шілдеде № 4164 болып тiркелдi. Күші жойылды - Түркістан облыстық мәслихатының 2019 жылғы 13 қыркүйектегі № 42/438-VI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13.09.2019 № 42/438-VI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1.Оңтүстік Қазақстан облыстық мәслихатының 2013 жылғы 28 наурыздағы № 12/105-V "Оңтүстік Қазақстан облысы бойынша жергілікті маңызы бар ерекше қорғалатын табиғи аумақтарды пайдаланғаны үшін төлемақы ставкаларын белгілеу туралы" (Нормативтік құқықтық актілерді мемлекеттік тіркеу тізілімінде № 2274 болып тіркелген, 2013 жылғы 5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қосымшаның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қосымшадағы кестенің 4-бағанында "ставкаларын", "ставкалары" деген сөздер тиісінше "мөлшерлемелерін", "мөлшерлемері" деген сөздермен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