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b89f" w14:textId="eecb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9 қазандағы № 322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қызметінің регламентін бекіту туралы" қаулысының күші жойылды деп тану туралы</w:t>
      </w:r>
    </w:p>
    <w:p>
      <w:pPr>
        <w:spacing w:after="0"/>
        <w:ind w:left="0"/>
        <w:jc w:val="both"/>
      </w:pPr>
      <w:r>
        <w:rPr>
          <w:rFonts w:ascii="Times New Roman"/>
          <w:b w:val="false"/>
          <w:i w:val="false"/>
          <w:color w:val="000000"/>
          <w:sz w:val="28"/>
        </w:rPr>
        <w:t>Оңтүстiк Қазақстан облысы әкiмдiгiнiң 2017 жылғы 20 маусымдағы № 164 қаулысы. Оңтүстiк Қазақстан облысының Әдiлет департаментiнде 2017 жылғы 1 шілдеде № 4135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2016 жылғы 15 желтоқсандағы № 816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9 қазандағы № 322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қызметінің регламентін бекіту туралы" (Нормативтік құқықтық актілерді мемлекеттік тіркеу тізілімінде № 3402 болып тіркелген, 2015 жылғы 16 қарашада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ресми жариялануына,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Б.С.Жамаловқа жүктелсін.</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