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245f" w14:textId="8282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аудандар және қалалар бойынша субсидиялар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16 маусымдағы № 162 қаулысы. Оңтүстiк Қазақстан облысының Әдiлет департаментiнде 2017 жылғы 21 маусымда № 4127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14780 болып тіркелген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бұйрығына өзгеріс енгізу туралы" Қазақстан Республикасы Премьер-Министрінің орынбасары – Қазақстан Республикасы Ауыл шаруашылығы министрінің 2017 жылғы 27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 және қалалар бойынша: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Оңтүстік Қазақстан облысындағы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субсидиялар көлемдері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 шаруашылығы дақылдарын қорғалған топырақта өңдеп өсіру шығындарының құнын арзандатуға арналған субсидиялар көлемдері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жариялануына және Қазақстан Республикасының нормативтік құқықтық актілерінің Эталондық бақылау банкіне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Б.С.Жамаловқа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"16"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облысындағы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369"/>
        <w:gridCol w:w="3148"/>
        <w:gridCol w:w="6120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аудандар 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Межеленген егістік ауданы, мың гектар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3 696 600,0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7 156 600,0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"16"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дақылдарын қорғалған топырақта өңдеп өсіру шығындарының құнын арзандатуға арналған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1221"/>
        <w:gridCol w:w="4137"/>
        <w:gridCol w:w="5459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аудандар атауы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Межеленген егістік ауданы, гектар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