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1445" w14:textId="c011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 көрсететін қызметтер үшін тарифтер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18 сәуірдегі № 94 қаулысы. Оңтүстiк Қазақстан облысының Әдiлет департаментiнде 2017 жылғы 17 мамырда № 4103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Түркістан облысы әкiмдiгiнiң 29.04.2022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"Ерекше қорғалатын табиғи аумақтар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Түркістан облысының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Түркістан облысы әкiмдiгiнiң 29.04.2022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 көрсететін қызметтер үшін тарифтер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әкiмдiгiнiң 29.04.2022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Қазақстан Республикасының нормативтік құқықтық актілерінің Эталондық бақылау банкінде орналастыруын;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Б.С.Жамаловқа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К.Н.Меңдебаев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18 сәуір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"Шымкент мемлекеттік дендрологиялық саябағы" мемлекеттік коммуналдық қазыналық кәсіпорны ұсынатын қызметтер үшін тарифтер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 - Түркістан облысы әкiмдiгiнiң 29.04.2022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18 сәуір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"Сырдария-Түркістан мемлекеттік өңірлік табиғи паркі" коммуналдық мемлекеттік мекемесі көрсететін қызметтер үшін тарифтер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әкiмдiгiнiң 29.04.2022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өзгерістер енгізілді - Түркістан облысы әкiмдiгiнiң 28.05.2024 № 91 (алғашқы ресми жарияланған күнінен кейін күнтізбелік он күн өткен соң қолданысқа енгізіледі) қаулыcымен.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уақыты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беру,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туристік палаткалар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жатын қапшықтармен жабдықталған туристік палаткалар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объектілер беру,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монша (1-6 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бірлік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тұрмыстық заттармен жабдықталған (ыдыс-аяқ, төсек орындар) киіз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бірлік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тапшандар (1-6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тұрмыстық заттармен жабдықталған тапшандар (ыдыс-аяқ, төсек орындар, 6 адамнан көп)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кемпинг (ағаш үйлер) (4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6 адамдық кемпинг (вагон-үй)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жақсартылған жағдаймен салқындатқыш, жылыту құрылғылары бар 6 адамдық кемпинг (вагон-үй)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көлік қызметтерін, сондай-ақ мініс малын уақытша иеленуге және пайдалануға беру жөніндегі көрсетілетін қызметтерді ұсыну,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 шанасы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квадроцикл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моторлы қайық (1 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моторлы қайық (4 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газель NEXT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мініс 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 серіктер, экскурсия ұйымдастырушылар, жол нұсқаушылар, кино, бейне және фото таспаларына түсiру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 ұсыну*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Құбырлар, электр қуатын беру және байланыс желiлерiн, жолдарды салу және орналастыру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мотельдер, туристiк базалар, қоғамдық тамақтандыру, сауда және ерекше қорғалатын табиғи аумақтың басқаруындағы басқа да мәдени-тұрмыстық мақсаттағы объектiлер немесе оларды орналастыратын орындар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 көрсететін қызметтер үшін келесі жеңілдіктерді қарастырады: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-мектеп жасына дейінгі балаларға – тегін;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-мектеп жасындағы балаларға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-күндізгі маусымдағы студенттерге - 25%.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сәуірдегі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"Шымкент мемлекеттік зоологиялық саябағы" мемлекеттік коммуналдық қазыналық кәсіпорыны ұсынатын қызметтері үшін тарифтер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алынып тасталды - Түркістан облысы әкiмдiгiнiң 29.04.2022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