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c18d6" w14:textId="4fc1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облысы Түркістан қаласының № 323 көшесіне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Бірлескен Оңтүстік Қазақстан облысы әкімдігінің 2017 жылғы 18 сәуірдегі № 93 қаулысы және Оңтүстік Қазақстан облыстық мәслихатының 2017 жылғы 30 наурыздағы № 11/119-VI шешімі. Оңтүстік Қазақстан облысының Әділет департаментінде 2017 жылғы 3 мамырда № 4086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әкімшілік-аумақтық құрылысы туралы" Қазақстан Республикасының 1993 жылғы 8 желтоқсандағы Заңы </w:t>
      </w:r>
      <w:r>
        <w:rPr>
          <w:rFonts w:ascii="Times New Roman"/>
          <w:b w:val="false"/>
          <w:i w:val="false"/>
          <w:color w:val="000000"/>
          <w:sz w:val="28"/>
        </w:rPr>
        <w:t>11-бабының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4-1) тармақшасына сәйкес, Түркістан қаласы тұрғындарының пікірін ескере отырып және Республикалық ономастика комиссиясының 2015 жылғы 10 желтоқсандағы қорытындысы негізінде Оңтүстік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Оңтүстік Қазақстан облысы Түркістан қаласының №323 көшесіне Құдас Жүнісбековтің есімі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бірлескен қаулы мен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Ж.Түймебаев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С.Қуашбай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Облыстық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Д.А.Сатыбалды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Ә.Е.Тұрғымбеков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Ж.Қ.Бөкенбаев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Б.С.Жамалов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Е.Ә.Садыр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Ұ.Сәдібеков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А.С.Сәбитов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К.Н.Меңдебаев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