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29f3" w14:textId="acb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Оңтүстік Қазақстан облысы әкімдігінің 2017 жылғы 18 сәуірдегі № 92 қаулысы және Оңтүстік Қазақстан облыстық мәслихатының 2017 жылғы 30 наурыздағы № 11/118-VI шешімі. Оңтүстік Қазақстан облысының Әділет департаментінде 2017 жылғы 3 мамырда № 4085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Арыс қаласы тұрғындарының пікірін ескере отырып және Республикалық ономастика комиссиясының 2015 жылғы 10 желтоқсандағы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 Арыс қаласының көшелеріне мынадай есімдер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Көктем 2 шағынауданының № 2 көшесіне – Әбіл Жұпарбековтің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Көктем 2 шағынауданының № 3 көшесіне – Сапарбай Балабаевтың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Көктем 2 шағынауданының № 4 көшесіне – Яхия Ысқабаевтың есімі.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