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595b" w14:textId="a0e5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Шымкент қаласының көшелеріне атау беру,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Оңтүстік Қазақстан облысы әкімдігінің 2017 жылғы 18 сәуірдегі № 91 қаулысы және Оңтүстік Қазақстан облыстық мәслихатының 2017 жылғы 30 наурыздағы № 11/117-VI шешімі. Оңтүстік Қазақстан облысының Әділет департаментінде 2017 жылғы 3 мамырда № 4084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Шымкент қаласы тұрғындарының пікірін ескере отырып және Республикалық ономастика комиссиясының 2015 жылғы 10 желтоқсандағы қорытындысы негізінде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Оңтүстік Қазақстан облысы Шымкент қаласының көшелеріне мынадай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Қазығұрт шағынауданындағы атауы жоқ көшеге – Зайдулла Сатқанбайұлы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Қызылжар шағынауданындағы атауы жоқ көшеге – Райымбек Жұмабеков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Еңбекші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Ұлағат шағынауданындағы атауы жоқ көшеге – Бәкір Қалдыбаев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Оңтүстік Қазақстан облысы Шымкент қаласының мына көшелері: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Қатынкөпір шағынауданындағы Шаяхметов көшесі – Абдулла Сейданов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шағынаудандағы Фабрициус көшесі – Үрістем Қабылбеков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шағынаудандағы Бакинцев көшесі – Сарыбай Досжанов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Қатынкөпір шағынауданындағы О.Хайдаров көшесі – Мұса Қасқабаев көшесі болып қайта аталсын.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К.Н.Меңдебаев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