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4c9" w14:textId="d678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ауылдық округіндегі Хиуаз, Үлкен Күйген, Шағырлы, Жасарал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Жаңаталап ауылдық округі әкімінің 2017 жылғы 2 мамырдағы № 21 шешімі. Атырау облысының Әділет департаментінде 2017 жылғы 30 мамырда № 3866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7 ақпандағы қорытындысы негізінде Жаңаталап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Жаңаталап ауылдық округінің Хиуаз, Үлкен Күйген, Шағырлы, Жасарал ауылындағы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2017 жылғы "02" мамырдағы № 21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Хиуаз</w:t>
      </w:r>
      <w:r>
        <w:rPr>
          <w:rFonts w:ascii="Times New Roman"/>
          <w:b/>
          <w:i w:val="false"/>
          <w:color w:val="000000"/>
          <w:sz w:val="28"/>
        </w:rPr>
        <w:t xml:space="preserve"> ауылындағы: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"Мақсот Сәрсенов"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2 көшеге – "Ораз Сәрсенов" есімі;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"Шаку Сәтеков"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"Егемен Қазақстан" атауы;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"Өтежан Рысбаев"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"Мақаш әкім"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"Исатай" есімі;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"Мардан Тәжібаев" есімі;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 – "Сайып Рысқалиев" есімі;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 – "Айдынғали Мәлиев" есімі;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№ 11 көшеге – "Бейбітшілік" атауы;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көшеге – " Құрманғазы" есімі;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көшеге – "Дина Нұрпейісова" есімі;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көшеге – "Жұмекен Нәжімеденов" есімі;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көшеге – "Садих Сәрсенғалиев" есімі;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көшеге – "Нәси Нұрқанаева" есімі;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көшеге – "Жастар" атауы;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көшеге – "Белжайлау" атауы;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19 көшеге – "Тұлпар" атауы;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20 көшеге – "Кеңшағыл" атауы.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Үлкен Күйген ауылындағы: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"Атамұра" атауы.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Шағырлы ауылындағы: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"Ақжол" атауы.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Жасарал ауылындағы: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"Өріс" атауы.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