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72193" w14:textId="5f721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Нұржау ауылдық округі әкімінің 2017 жылғы 11 сәуірдегі № 21 шешімі. Атырау облысының Әділет департаментінде 2017 жылғы 5 мамырда № 3849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14–бабының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облыстық ономастика комиссиясының 2017 жылғы 7 ақпандағы қорытындысы негізінде, Нұржау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Нұржау және Жамбыл ауылдарындағы кейбір көшелерге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атаулар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Нұржау ауылдық округі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" 11" сәуірдегі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Нұржау ауылындағы көше атауларының тізімі: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№1 көшеге – "Мүсіреп Әспембетов"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№2 көшеге – "Нұрғали Сағындықов"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№3 көшеге – "Нұрарал" атауы;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№4 көшеге– "Ғапар Боранқұлов"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№5 көшеге – "Бақтығұл Құспанов"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№6 көшеге – "Стамғазы Ақботин"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№7 көшеге – "Әлмұзаж Сәтеков"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№8 көшеге – "Мұғал Наурызбаев"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№9 көшеге – "Серікбай ата"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№10 көшеге – "Ғаділбек Нұртазин"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№11 көшеге – "Жәлел Нығметов"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№12 көшеге – "Ілияс Есенберлин"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№13 көшеге – "Әнуар Исмахов"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№14 көшеге – "Смағұл Көшекбаев"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№15 көшеге –"Жұмекен Нәжімеденов"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№16 көшеге – "Мұзафар Хұсаев"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№17 көшеге – "Сейткали Сәмиев" есімі.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Жамбыл ауылындағы көше атауларының тізімі: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№1көшеге – "Бейбітшілік"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№2 көшеге – "Шалқар"атауы;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№3 көшеге – "Шаттық"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№4 көшеге – "Жасқанат" атауы.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