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71a2" w14:textId="82b7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Азғыр ауылдық округі әкімінің 2017 жылғы 17 мамырдағы № 7 шешімі. Атырау облысының Әділет департаментінде 2017 жылғы 14 маусымда № 3889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2017 жылғы 7 ақпандағы қорытындысы негізінде Азғыр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Балқұдық, Азғыр, Қоңыртерек ауылдарындағы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 ауылдық округі әкімінің 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мамырдағы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Балқұдық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"Абай" есімі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"Абылай хан" есімі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"Алма Оразбаева" есімі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№ 4 көшеге – "Бейбітшілік" атауы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№ 5 көшеге – "Бірлік" атауы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№ 6 көшеге – "Бауыржан.Момышұлы" есімі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№ 7 көшеге – "Жамбыл Жабаев" есімі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№ 8 көшеге – "Жеңіс" атауы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№ 9 көшеге – "Исатай" есімі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№ 10 көшеге – "Махамбет" есімі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№ 11 көшеге – "Мұхтар Әуезов" есімі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№ 12 көшеге – "Нығмет Абдрахманов" есімі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№ 13 көшеге – "Мәншүк Маметова" есімі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№ 14 көшеге – "Сәкен Сейфуллин" есімі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№ 15 көшеге – "Төле би" есімі 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Азғыр ауылындағы көше атауларының тізімі: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 1 көшеге - "Әйтеке би" есімі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 2 көшеге - "Ғарифолла Құрманғалиев" есімі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№ 3 көшеге – "Қазыбек би" есімі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Қоңыртерек ауылындағы көше атауларының тізімі: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№1 көшеге - "Сұлтан Бейбарыс" есімі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№2 көшеге - "Жаңару" атауы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