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6e6d6" w14:textId="e06e6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2016 жылғы 14 желтоқсандағы № 101-VІ "2017-2019 жылдарға арналған ауданның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Құрманғазы ауданы мәслихатының 2017 жылғы 14 желтоқсандағы № 243-VI шешімі. Атырау облысының Әділет департаментінде 2017 жылғы 22 желтоқсанда № 4020 болып тіркелді. Күші жойылды - Атырау облысы Құрманғазы аудандық мәслихатының 2018 жылғы 26 қаңтардағы № 260-VI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Құрманғазы аудандық мәслихатының 26.01.2018 № </w:t>
      </w:r>
      <w:r>
        <w:rPr>
          <w:rFonts w:ascii="Times New Roman"/>
          <w:b w:val="false"/>
          <w:i w:val="false"/>
          <w:color w:val="ff0000"/>
          <w:sz w:val="28"/>
        </w:rPr>
        <w:t>260-VI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аудан әкімдігінің ұсынысына сәйкес, аудандық мәслихат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2016 жылғы 14 желтоқсандағы № 101-VІ "2017-2019 жылдарға арналған ауданның бюджетін бекіту туралы" (нормативтік құқықтық актілерді мемлекеттік тіркеу тізілімінде № 3750 санымен тіркелген, 2017 жылғы 18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тармақшасында: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"10 166 979" сандары "10 002 097" сандарымен ауыстырылсын;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"2 691 797" сандары "2 593 394" сандарымен ауыстырылсын;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"9 725" сандары "14 141" сандарымен ауыстырылсын;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"12 500" сандары "14 487" сандарымен ауыстырылсын;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"7 452 957" сандары "7 380 075" сандарымен ауыстырылсын;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2) тармақшасында: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"10 284 189" сандары "10 119 307" сандарымен ауыстырылсын;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3) тармақшасында: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"таза бюджеттік несиелендіру – 6 491 мың теңге" деген сөздер "таза бюджеттік несиелендіру – 6 079 мың теңге" деген сөздермен ауыстырылсын;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"20 421" сандары "20 009" сандарымен ауыстырылсын;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5) тармақшасында: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"-123 715" сандары "-123 303" сандарымен ауыстырылсын;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1 - тармақтың 6) тармақшасында: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"123 715" сандары "123 303" сандарымен ауыстырылсын;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"20 421" сандары "20 009" сандарымен ауыстырылсын;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"тілдік курстар бойынша тағылымдамадан өткен мұғалімдерге қосымша ақы төлеуге 2 595 мың теңге" деген жол алынып тасталсын;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"4 829" сандары "4 428" сандарымен ауыстырылсын;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"13 616" сандары "9 943" сандарымен ауыстырылсын;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"44 961" сандары "41 752" сандарымен ауыстырылсын;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"20 421" сандары "20 009" сандарымен ауыстырылсын;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"909 653" сандары "893 866" сандарымен ауыстырылсын;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"89 465" сандары "89 444" сандарымен ауыстырылсын;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"93 355" сандары "86 089" сандарымен ауыстырылсын;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"21 480" сандары "17 902" сандарымен ауыстырылсын;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"12 357" сандары "10 292" сандарымен ауыстырылсын;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"21 400" сандары "18 400" сандарымен ауыстырылсын;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"11 660" сандары "11 803" сандарымен ауыстырылсын;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11 -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"275 679" сандары "269 635" сандарымен ауыстырылсын;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"229 972" сандары "225 985" сандарымен ауыстырылсын;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"117 095" сандары "113 700" сандарымен ауыстырылсын;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"100 000" сандары "63 000" сандарымен ауыстырылсын;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экономика, салық және бюджет саясаты жөніндегі тұрақты комиссиясына (төрағасы Р. Сұлтанияев) жүктелсін.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2017 жылдың 1 қаңтарынан бастап қолданысқа енгізіледі.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 ХХІІ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Хашуова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Жүгінісов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243-VI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шешіміне 1 қосымша</w:t>
            </w:r>
          </w:p>
        </w:tc>
      </w:tr>
    </w:tbl>
    <w:bookmarkStart w:name="z51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 бюджеті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982"/>
        <w:gridCol w:w="632"/>
        <w:gridCol w:w="6613"/>
        <w:gridCol w:w="34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38"/>
        </w:tc>
        <w:tc>
          <w:tcPr>
            <w:tcW w:w="34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10 002 097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2 593 394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425 957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345 096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1 791 652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1 728 645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24 486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үшiн түсетiн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14 141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7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14 487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12 772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7 380 075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954 548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1 460 323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4 965 204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7"/>
        <w:gridCol w:w="797"/>
        <w:gridCol w:w="1083"/>
        <w:gridCol w:w="1083"/>
        <w:gridCol w:w="5745"/>
        <w:gridCol w:w="27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5"/>
        </w:tc>
        <w:tc>
          <w:tcPr>
            <w:tcW w:w="27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ІІ.Шығындар: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10 119 307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982 286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813 101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 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104 609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687 520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372 507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242 364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 салу мақсатында мүлiктi бағалауды жүргiзу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168 124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60 851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туризм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туризмді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1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9 095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Жалпыға бiрдей әскери мiндеттi атқару шеңберiндегi iс-шаралар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5 451 102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651 575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603 569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431 033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172 536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білім беру ұйымдарында мемлекеттік білім беру тапсырысын іске асыруға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негiзгi орта және жалпы орта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4 103 623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4 004 071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3 870 767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бiлiм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133 304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 өспірімдерге спорт бойынша қосымша білім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бiлiм бөлiмi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695 904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бiлiм беру саласындағы мемлекеттік саясатты іске асыру жөніндегі қызметтер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(аудандық маңызы бар қаланың) мемлекеттiк бiлiм беру мекемелер үшiн оқулықтар мен оқу-әдістемелік кешендерді сатып алу және жеткiзу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Ведомстволық бағыныстағы мемлекеттік мекемелерінің және ұйымдарының күрделі шығыстары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469 920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551 713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103 969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дейінгi балаларға мемлекеттiк жәрдемақылар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Өрлеу жобасы бойынша келісілген қаржылай көмекті енгізу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422 109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үйiнде әлеуметтiк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әлеуметтiк бағдарламалар және азаматтық хал актілерін тіркеу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206 014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бiлiм беру, әлеуметтiк қамтамасыз ету, мәдениет, спорт және ветеринар мамандарына отын сатып алуға Қазақстан Республикасының заңнамасына сәйкес әлеуметтiк көмек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өкiлеттi органдардың шешiмi бойынша мұқтаж азаматтардың жекелеген топтарына әлеуметтiк көмек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26 108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1 529 456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950 057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38 748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114 638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740 671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729 491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картасының екінші бағыты шеңберінде жетіспейтін инженерлік-коммуникациялық инфрақұрылымды дамыту және/немесе салу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45 975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жүйесiн дамыту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229 363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Елдi-мекендердi көркейту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Елдi мекендердi абаттандыру мен көгалдандыру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- коммуналдық шаруашылығы, жолаушылар көлiгi және автомобиль жолдары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159 944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532 728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248 955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242 455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12 371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75 640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171 662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142 735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126 600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2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299 742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275 945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шаруашылық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196 102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Алып қойылатын және жойылатын ауру жануарлардың, жануарлардан алынатын өнімдер мен шйкізаттың құнын иелеріне өтеу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7 778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 шаралар жүргізу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13 327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Өнеркәсiп, сәулет, қала құрылысы және құрылыс қызметi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Сәулет, қала құрылысы және құрылыс қызметі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19 307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12 123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кенттерде, ауылдарда, ауылдық округтерде автомобиль жолдарының жұмыс істеуін қамтамасыз 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545 521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69 665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6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82 668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әкiмiнің аппараты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жергiлiктi атқарушы органының резервi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7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7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94 552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17 960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70 483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 беру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8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басқа да қызметтер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бөлiмi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асыруға берілетін бюджеттік кредиттер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9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13 916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Қаржылық активтермен жасалатын операциялар бойынша сальдо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-123 303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123 303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9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шарттары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20 009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30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  <w:tr>
        <w:trPr>
          <w:trHeight w:val="30" w:hRule="atLeast"/>
        </w:trPr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117 210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243-VI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шешіміне 5 қосымша</w:t>
            </w:r>
          </w:p>
        </w:tc>
      </w:tr>
    </w:tbl>
    <w:bookmarkStart w:name="z328" w:id="3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ауылдық округтер әкімдері аппараты арқылы бюджеттік бағдарламаларды қаржыландыру мөлшері</w:t>
      </w:r>
    </w:p>
    <w:bookmarkEnd w:id="3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0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0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0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1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1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1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1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1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1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1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1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55528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71832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47523</w:t>
            </w:r>
          </w:p>
        </w:tc>
      </w:tr>
    </w:tbl>
    <w:bookmarkStart w:name="z34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5"/>
        <w:gridCol w:w="3186"/>
        <w:gridCol w:w="1564"/>
        <w:gridCol w:w="1832"/>
        <w:gridCol w:w="1564"/>
        <w:gridCol w:w="1564"/>
        <w:gridCol w:w="156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Баңдарламалардың коды</w:t>
            </w:r>
          </w:p>
          <w:bookmarkEnd w:id="32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2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33315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2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2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84087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25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154464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31613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26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27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8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29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30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31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61530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7935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7634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11129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32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33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3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45459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459573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  <w:tc>
          <w:tcPr>
            <w:tcW w:w="1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67708</w:t>
            </w:r>
          </w:p>
        </w:tc>
        <w:tc>
          <w:tcPr>
            <w:tcW w:w="1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"/>
        <w:gridCol w:w="3257"/>
        <w:gridCol w:w="1599"/>
        <w:gridCol w:w="1599"/>
        <w:gridCol w:w="1599"/>
        <w:gridCol w:w="1599"/>
        <w:gridCol w:w="1599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3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3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3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21242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39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19444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28671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30576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40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24649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41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2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43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18379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44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45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11613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46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47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</w:t>
            </w:r>
          </w:p>
        </w:tc>
      </w:tr>
      <w:tr>
        <w:trPr>
          <w:trHeight w:val="30" w:hRule="atLeast"/>
        </w:trPr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3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71662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60835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79306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82403</w:t>
            </w:r>
          </w:p>
        </w:tc>
        <w:tc>
          <w:tcPr>
            <w:tcW w:w="1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кестенің жалғасы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3052"/>
        <w:gridCol w:w="1498"/>
        <w:gridCol w:w="1498"/>
        <w:gridCol w:w="1756"/>
        <w:gridCol w:w="1498"/>
        <w:gridCol w:w="201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коды</w:t>
            </w:r>
          </w:p>
          <w:bookmarkEnd w:id="34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атауы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мың теңге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  <w:bookmarkEnd w:id="350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18116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18427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372507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  <w:bookmarkEnd w:id="351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  <w:bookmarkEnd w:id="352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242364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  <w:bookmarkEnd w:id="353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16389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431033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54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172536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  <w:bookmarkEnd w:id="355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56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  <w:bookmarkEnd w:id="357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 және абаттандыру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15281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  <w:bookmarkEnd w:id="358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19902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  <w:bookmarkEnd w:id="359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25150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8282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  <w:bookmarkEnd w:id="360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  <w:bookmarkEnd w:id="361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30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49472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82838</w:t>
            </w:r>
          </w:p>
        </w:tc>
        <w:tc>
          <w:tcPr>
            <w:tcW w:w="17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107077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59566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1676522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202-VI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шешіміне 6 қосымша</w:t>
            </w:r>
          </w:p>
        </w:tc>
      </w:tr>
    </w:tbl>
    <w:bookmarkStart w:name="z394" w:id="3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арналған аудандық бюджеттік даму бағдарламаларының тізбесі</w:t>
      </w:r>
    </w:p>
    <w:bookmarkEnd w:id="3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4"/>
        <w:gridCol w:w="1474"/>
        <w:gridCol w:w="1474"/>
        <w:gridCol w:w="1305"/>
        <w:gridCol w:w="3160"/>
        <w:gridCol w:w="3413"/>
      </w:tblGrid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әкімгерінің коды</w:t>
            </w:r>
          </w:p>
          <w:bookmarkEnd w:id="36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Бағдарламаның коды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коды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 атауы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 атауы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тенге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6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жобалау, салу және (немесе) сатып алу 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11180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7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берілетін трансферттер есебiнен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615 791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8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113 700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69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124 215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0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229 363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1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обьектілерін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64 265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2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1 000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3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6 500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  <w:bookmarkEnd w:id="374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4 010 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75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415 856</w:t>
            </w:r>
          </w:p>
        </w:tc>
      </w:tr>
      <w:tr>
        <w:trPr>
          <w:trHeight w:val="30" w:hRule="atLeast"/>
        </w:trPr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  <w:bookmarkEnd w:id="376"/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3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  <w:bookmarkEnd w:id="377"/>
        </w:tc>
        <w:tc>
          <w:tcPr>
            <w:tcW w:w="3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1 611 187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243-VI 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14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101-VI шешіміне 7 қосымша</w:t>
            </w:r>
          </w:p>
        </w:tc>
      </w:tr>
    </w:tbl>
    <w:bookmarkStart w:name="z411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2017 жылға жергілікті өзін-өзі басқару органдарына берілетін трансферттер</w:t>
      </w:r>
    </w:p>
    <w:bookmarkEnd w:id="3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458"/>
        <w:gridCol w:w="1585"/>
        <w:gridCol w:w="1585"/>
        <w:gridCol w:w="1585"/>
        <w:gridCol w:w="1256"/>
        <w:gridCol w:w="1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Салықьық түсімдер 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Ақкөл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Қиғаш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Азғыр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Асан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380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381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382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383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384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385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</w:tbl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86"/>
        <w:gridCol w:w="2393"/>
        <w:gridCol w:w="604"/>
        <w:gridCol w:w="618"/>
        <w:gridCol w:w="1866"/>
        <w:gridCol w:w="1544"/>
        <w:gridCol w:w="1544"/>
        <w:gridCol w:w="154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  <w:bookmarkEnd w:id="38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Салықьық түсімдер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Ганюшкин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Дыңғызыл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Орлы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387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2413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388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389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390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391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392"/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1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18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36625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1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</w:t>
            </w:r>
          </w:p>
        </w:tc>
        <w:tc>
          <w:tcPr>
            <w:tcW w:w="1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45"/>
        <w:gridCol w:w="2458"/>
        <w:gridCol w:w="1585"/>
        <w:gridCol w:w="1585"/>
        <w:gridCol w:w="1256"/>
        <w:gridCol w:w="1585"/>
        <w:gridCol w:w="158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  <w:bookmarkEnd w:id="39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Салықьық түсімдер атауы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Кудряшов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Көптоғай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Мақаш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Нұржау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394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395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396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397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398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399"/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</w:t>
            </w:r>
          </w:p>
        </w:tc>
      </w:tr>
      <w:tr>
        <w:trPr>
          <w:trHeight w:val="30" w:hRule="atLeast"/>
        </w:trPr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1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06"/>
        <w:gridCol w:w="2525"/>
        <w:gridCol w:w="1290"/>
        <w:gridCol w:w="1290"/>
        <w:gridCol w:w="1628"/>
        <w:gridCol w:w="1291"/>
        <w:gridCol w:w="197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коды</w:t>
            </w:r>
          </w:p>
          <w:bookmarkEnd w:id="40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округтердің атауы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Салықьық түсімдер атауы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Теңіз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Сафон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Сүйіндік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Шортанбай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(мың теңге)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101202</w:t>
            </w:r>
          </w:p>
          <w:bookmarkEnd w:id="401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Төлем көзінен салық салынбайтын табыстардан ұсталатын жеке табыс салығы 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36644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</w:t>
            </w:r>
          </w:p>
          <w:bookmarkEnd w:id="402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104302</w:t>
            </w:r>
          </w:p>
          <w:bookmarkEnd w:id="403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 жерлерiне жеке тұлғалардан алынатын жер салығы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104309</w:t>
            </w:r>
          </w:p>
          <w:bookmarkEnd w:id="404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жерлерiне жеке тұлғалардан алынатын жер салығын қоспағанда, жер салығы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104401</w:t>
            </w:r>
          </w:p>
          <w:bookmarkEnd w:id="405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 көлiк құралдарына салынатын салық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3395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104402</w:t>
            </w:r>
          </w:p>
          <w:bookmarkEnd w:id="406"/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29334</w:t>
            </w:r>
          </w:p>
        </w:tc>
      </w:tr>
      <w:tr>
        <w:trPr>
          <w:trHeight w:val="30" w:hRule="atLeast"/>
        </w:trPr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  <w:tc>
          <w:tcPr>
            <w:tcW w:w="1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