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d5a2" w14:textId="7acd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аумағында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2017 жылғы 30 қазандағы № 214-VI шешімі. Атырау облысының Әділет департаментінде 2017 жылғы 14 қарашада № 3986 болып тіркелді. Күші жойылды - Атырау облысы Құрманғазы аудандық мәслихатының 2021 жылғы 11 қазандағы № 71-VII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11.10.2021 № </w:t>
      </w:r>
      <w:r>
        <w:rPr>
          <w:rFonts w:ascii="Times New Roman"/>
          <w:b w:val="false"/>
          <w:i w:val="false"/>
          <w:color w:val="ff0000"/>
          <w:sz w:val="28"/>
        </w:rPr>
        <w:t>71-VII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19-1-бабының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аумағында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сала, жастар саясаты, заңдылық және құқықтық мәселелер жөніндегі тұрақты комиссиясына (төрағасы М. Қуаншалиев)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ХVІІІ сессиясы төрағасының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30 қазандағы № 214-VI 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 аумағында сот шешімімен коммуналдық меншікке түскен болып танылған иесіз қалдықтарды басқару қағидалары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Құрманағазы ауданы аумағында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20-1-бабының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жергiлiктi атқарушы органы (бұдан әрі – жергiлiктi атқарушы орган)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Қалдықтарды басқару бойынша жұмыстарды ұйымдастыратын орган ретінде "Атырау облысы Құрманғазы аудандық тұрғын үй коммуналдық шаруашылық, жолаушылар көлігі және автомобиль жолдары бөлімі" мемлекеттік мекемесі болып табылады.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"Жекелеген негiздер бойынша мемлекет меншiгiне айналдырылған (түскен) мүлiктi есепке алу, сақтау, бағалау және одан әрi пайдалану қағидаларына" сәйкес атқарылады.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