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f82" w14:textId="cc89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14 желтоқсандағы № 101-VІ "2017-2019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2017 жылғы 29 қыркүйектегі № 202-VI шешімі. Атырау облысының Әділет департаментінде 2017 жылғы 24 қазанда № 3972 болып тіркелді. Күші жойылды - Атырау облысы Құрманғазы аудандық мәслихатының 2018 жылғы 26 қаңтардағы № 260-VI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аудан әкімдігінің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101-VІ "2017-2019 жылдарға арналған ауданның бюджетін бекіту туралы" (Нормативтік құқықтық актілерді мемлекеттік тіркеу тізілімінде № 3750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"10 345 481" сандары "10 166 979"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"2 924 178" сандары "2 691 797"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"9 711" сандары "9 725"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"6 618 114" сандары "7 452 957"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"10 462 691" сандары "10 284 189"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3)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 - 20 421 мың теңге" деген сөздер "таза бюджеттік несиелендіру - 6 491 мың теңге" деген сөздермен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"13 930" сандарымен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5) тармақшасында: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"-137 631" сандары "-123 715" сандарымен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6) тармақшасында: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"137 631" сандары "123 715" сандарымен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"13 916" сандарымен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- 50%" деген сөздер "әлеуметтік салық - 100%" деген сөздермен ауыстырылсын;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"3 339" сандары "4 829"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"57 761" сандары "44 961" сандарымен ауыстырылсын;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"768 157" сандары "909 653" сандарымен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"59 171" сандары "149 171" сандарымен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"40 320" сандары "48 320" сандарымен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"302 630" сандары " 263 130" сандарымен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"66 000" сандары "65 976" сандарымен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"14 397" сандары "12 357" сандарымен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 тұрғын үймен қамтамасыз етуге 52 000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мекемелерде энергетикалық аудит жүргізуге 21 400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ауыратын, санитариялық союға бағытталған ауылшаруашылығы малдарының (ірі қара және ұсақ малдың) құнын (50%-ға дейін) өтеуге 11 660 мың теңге";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"274 679" сандары "275 679" сандарымен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"228 472" сандары "229 972" сандарымен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"28 000" сандары "25 307" сандарымен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"16 420" сандары "11 180" сандарымен ауыстырылсын;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"197 095" сандары "117 095" сандарымен ауыстырылсын;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"6 023" сандары "4 010" сандарымен ауыстырылсын;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"9 175" сандары "6 500" сандарымен ауыстырылсын;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объектілерін дамытуға 1 000 мың теңге";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Бурханов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101-VI шешіміне 1 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10 166 979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1 898 837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7 452 957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7 452 957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7 452 957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4 965 204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5 454 137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4 083 689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бiлiм беру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дейінгi балаларға мемлекеттiк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шйкізаттың құнын иелеріне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101-VI шешіміне 5 қосымша</w:t>
            </w:r>
          </w:p>
        </w:tc>
      </w:tr>
    </w:tbl>
    <w:bookmarkStart w:name="z33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аппараты арқылы бюджеттік бағдарламаларды қаржыландыру мөлшері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1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1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47953</w:t>
            </w:r>
          </w:p>
        </w:tc>
      </w:tr>
    </w:tbl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3232"/>
        <w:gridCol w:w="1586"/>
        <w:gridCol w:w="1682"/>
        <w:gridCol w:w="1587"/>
        <w:gridCol w:w="1587"/>
        <w:gridCol w:w="15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Баңдарламалардың коды</w:t>
            </w:r>
          </w:p>
          <w:bookmarkEnd w:id="3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6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7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8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9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2E+05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30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31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2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33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4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5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36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7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5E+05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4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4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4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5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5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052"/>
        <w:gridCol w:w="1498"/>
        <w:gridCol w:w="1498"/>
        <w:gridCol w:w="1756"/>
        <w:gridCol w:w="1498"/>
        <w:gridCol w:w="2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54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55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56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57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58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59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60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61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62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63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64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65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202-VI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шешіміне 6 қосымша</w:t>
            </w:r>
          </w:p>
        </w:tc>
      </w:tr>
    </w:tbl>
    <w:bookmarkStart w:name="z41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бюджеттік даму бағдарламаларының тізбесі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1474"/>
        <w:gridCol w:w="1305"/>
        <w:gridCol w:w="3160"/>
        <w:gridCol w:w="3413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әкімгерінің коды</w:t>
            </w:r>
          </w:p>
          <w:bookmarkEnd w:id="36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коды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коды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атауы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615 791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233 350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7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8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1 661 613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