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825d" w14:textId="fcf8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14 желтоқсандағы № 101-VІ "2017-2019 жылдарға арналған ауданның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2017 жылғы 29 маусымдағы № 171-VI шешімі. Атырау облысының Әділет департаментінде 2017 жылғы 18 шілдеде № 3916 болып тіркелді. Күші жойылды - Атырау облысы Құрманғазы аудандық мәслихатының 2018 жылғы 26 қаңтардағы № 260-VI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26.01.2018 № </w:t>
      </w:r>
      <w:r>
        <w:rPr>
          <w:rFonts w:ascii="Times New Roman"/>
          <w:b w:val="false"/>
          <w:i w:val="false"/>
          <w:color w:val="ff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3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аудан әкімдігінің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101-VІ "2017-2019 жылдарға арналған ауданның бюджетін бекіту туралы" (Нормативтік құқықтық актілерді мемлекеттік тіркеу тізілімінде № 3750 санымен тіркелген, 2017 жылғы 9 ақпанда аудандық "Серпер" үнжариясында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"9 592 377" сандары "10 345 481" сандарымен ауыстырылсын;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"2 952 052" сандары "2 924 178" сандарымен ауыстырылсын;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"9 709 587" сандары "10 462 691" сандарымен ауыстырылсын;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"10 051" сандары "13 616"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"58 961" сандары "57 761" сандарымен ауыстырылсын;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"162 705" сандары "768 157" сандарымен ауыстырылсын;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"13 419" сандары "89 465" сандарымен ауыстырылсын;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"38 291" сандары "31 239" сандарымен ауыстырылсын;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"17 687" сандары "59 171" сандарымен ауыстырылсын;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нысандарының материалдық-техникалық базасын нығайту және күрделі жөндеуге 48 208 мың теңге" деген жол "мәдениет нысандарын ұстауға, материалдық-техникалық базасын нығайтуға 40 320 мың теңге" деген жолмен ауыстырылсын;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 материалдық-техникалық қамтамасыз етуге 302 630 мың теңге;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93 355 мың теңге;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үшін оқулықтар мен оқу-әдiстемелiк кешендерді сатып алу және жеткізуге 66 000 мың теңге;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ағымдағы ұстау және материалды-техникалық жабдықтауға 5 000 мың теңге;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 жүйесінің жұмысын қамтамасыз етуге 21 480 мың теңге;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іс-шараларына 14 397 мың теңге".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"282 258" сандары "274 679" сандарымен ауыстырылсын;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"219 962" сандары "228 472" сандарымен ауыстырылсын;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"14 420" сандары "16 420" сандарымен ауыстырылсын;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"30 565" сандары "197 095" сандарымен ауыстырылсын;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"5 523" сандары "6 023" сандарымен ауыстырылсын;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"7 175" сандары "9 175" сандарымен ауыстырылсын;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 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Өмірзақова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29 маусымдағы № 171-VI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14 желтоқсандағы № 101-VI шешіміне 1 қосымша</w:t>
            </w:r>
          </w:p>
        </w:tc>
      </w:tr>
    </w:tbl>
    <w:bookmarkStart w:name="z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10 345 481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2 924 178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2 305 218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2 243 068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7 399 092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7 399 092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7 399 092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10 462 691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5 381 811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3 737 713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өспірімдерге спорт бойынша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бiлiм беру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дейінгi балаларға мемлекеттiк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жүйесiн дамыту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шйкізаттың құнын иелеріне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құрылыс қызметі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-137 631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29 маусымдағы № 171-VI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14 желтоқсандағы № 101-VI шешіміне 5 қосымша</w:t>
            </w:r>
          </w:p>
        </w:tc>
      </w:tr>
    </w:tbl>
    <w:bookmarkStart w:name="z34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ауылдық округтер әкімдері аппараты арқылы бюджеттік бағдарламаларды қаржыландыру мөлшері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3257"/>
        <w:gridCol w:w="1599"/>
        <w:gridCol w:w="1599"/>
        <w:gridCol w:w="1599"/>
        <w:gridCol w:w="1599"/>
        <w:gridCol w:w="15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2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92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93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94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295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96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97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98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299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00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01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02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03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3186"/>
        <w:gridCol w:w="1564"/>
        <w:gridCol w:w="1832"/>
        <w:gridCol w:w="1564"/>
        <w:gridCol w:w="1564"/>
        <w:gridCol w:w="15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Баңдарламалардың коды</w:t>
            </w:r>
          </w:p>
          <w:bookmarkEnd w:id="3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07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08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09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10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11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12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13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14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15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16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17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18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461974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3257"/>
        <w:gridCol w:w="1599"/>
        <w:gridCol w:w="1599"/>
        <w:gridCol w:w="1599"/>
        <w:gridCol w:w="1599"/>
        <w:gridCol w:w="15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3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22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23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24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25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26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27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28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29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30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31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32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33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3094"/>
        <w:gridCol w:w="1519"/>
        <w:gridCol w:w="1519"/>
        <w:gridCol w:w="1611"/>
        <w:gridCol w:w="1519"/>
        <w:gridCol w:w="20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3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37"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38"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39"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40"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41"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42"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43"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44"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45"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46"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47"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48"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1E+05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29 маусымдағы № 171-VI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14 желтоқсандағы № 101-VI шешіміне 6 қосымша</w:t>
            </w:r>
          </w:p>
        </w:tc>
      </w:tr>
    </w:tbl>
    <w:bookmarkStart w:name="z41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бюджеттік даму бағдарламаларының тізбесі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473"/>
        <w:gridCol w:w="1473"/>
        <w:gridCol w:w="1305"/>
        <w:gridCol w:w="3160"/>
        <w:gridCol w:w="3416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әкімгерінің коды</w:t>
            </w:r>
          </w:p>
          <w:bookmarkEnd w:id="351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коды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 коды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 атауы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53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54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615 791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55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197 095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56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57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231 850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58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101 265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59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0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361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616 219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362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1 946 053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