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f0dc" w14:textId="531f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Маслихатының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2017 жылғы 24 ақпандағы № 126-VI шешімі. Атырау облысының Әділет департаментінде 2017 жылғы 3 сәуірде № 3810 болып тіркелді. Күші жойылды - Атырау облысы Құрманғазы ауданы мәслихатының 2018 жылғы 20 наурыздағы № 280-VI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мәслихатының 20.03.2018 № </w:t>
      </w:r>
      <w:r>
        <w:rPr>
          <w:rFonts w:ascii="Times New Roman"/>
          <w:b w:val="false"/>
          <w:i w:val="false"/>
          <w:color w:val="ff0000"/>
          <w:sz w:val="28"/>
        </w:rPr>
        <w:t>280-VI</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аудандық Маслихатының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"Құрманғазы аудандық Маслихатының аппараты" мемлекеттік мекемесіне жүктелсін (Ғ. Карина).</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Шакупов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2017 жылғы 24 ақпандағы </w:t>
            </w:r>
            <w:r>
              <w:rPr>
                <w:rFonts w:ascii="Times New Roman"/>
                <w:b w:val="false"/>
                <w:i w:val="false"/>
                <w:color w:val="000000"/>
                <w:sz w:val="20"/>
              </w:rPr>
              <w:t>№ 126-VI шешімімен бекітілген</w:t>
            </w:r>
          </w:p>
        </w:tc>
      </w:tr>
    </w:tbl>
    <w:bookmarkStart w:name="z13" w:id="4"/>
    <w:p>
      <w:pPr>
        <w:spacing w:after="0"/>
        <w:ind w:left="0"/>
        <w:jc w:val="left"/>
      </w:pPr>
      <w:r>
        <w:rPr>
          <w:rFonts w:ascii="Times New Roman"/>
          <w:b/>
          <w:i w:val="false"/>
          <w:color w:val="000000"/>
        </w:rPr>
        <w:t xml:space="preserve"> "Құрманғазы аудандық Маслихатының аппараты" мемлекеттік мекемесі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"Құрманғазы аудандық Маслихатының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3" w:id="14"/>
    <w:p>
      <w:pPr>
        <w:spacing w:after="0"/>
        <w:ind w:left="0"/>
        <w:jc w:val="both"/>
      </w:pPr>
      <w:r>
        <w:rPr>
          <w:rFonts w:ascii="Times New Roman"/>
          <w:b w:val="false"/>
          <w:i w:val="false"/>
          <w:color w:val="000000"/>
          <w:sz w:val="28"/>
        </w:rPr>
        <w:t>
      Лауазымдық нұсқаулыққа сәйкес"Б" корпусы қызметшісі тікелей бағынатын тұлға, оның тікелей басшысы болып табылады.</w:t>
      </w:r>
    </w:p>
    <w:bookmarkEnd w:id="14"/>
    <w:bookmarkStart w:name="z24" w:id="15"/>
    <w:p>
      <w:pPr>
        <w:spacing w:after="0"/>
        <w:ind w:left="0"/>
        <w:jc w:val="both"/>
      </w:pPr>
      <w:r>
        <w:rPr>
          <w:rFonts w:ascii="Times New Roman"/>
          <w:b w:val="false"/>
          <w:i w:val="false"/>
          <w:color w:val="000000"/>
          <w:sz w:val="28"/>
        </w:rPr>
        <w:t>
      5. Жылдық бағалау:</w:t>
      </w:r>
    </w:p>
    <w:bookmarkEnd w:id="15"/>
    <w:bookmarkStart w:name="z25"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6"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7"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28"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9"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30"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31"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2"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End w:id="23"/>
    <w:bookmarkStart w:name="z34"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5"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6"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7"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8"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40" w:id="29"/>
    <w:p>
      <w:pPr>
        <w:spacing w:after="0"/>
        <w:ind w:left="0"/>
        <w:jc w:val="left"/>
      </w:pPr>
      <w:r>
        <w:rPr>
          <w:rFonts w:ascii="Times New Roman"/>
          <w:b/>
          <w:i w:val="false"/>
          <w:color w:val="000000"/>
        </w:rPr>
        <w:t xml:space="preserve"> 3-тарау. Бағалауды жүргізуге дайындық</w:t>
      </w:r>
    </w:p>
    <w:bookmarkEnd w:id="29"/>
    <w:bookmarkStart w:name="z41" w:id="30"/>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30"/>
    <w:bookmarkStart w:name="z42"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3"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44"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5"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6"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7"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8"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37"/>
    <w:bookmarkStart w:name="z49"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50"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51"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52" w:id="41"/>
    <w:p>
      <w:pPr>
        <w:spacing w:after="0"/>
        <w:ind w:left="0"/>
        <w:jc w:val="both"/>
      </w:pPr>
      <w:r>
        <w:rPr>
          <w:rFonts w:ascii="Times New Roman"/>
          <w:b w:val="false"/>
          <w:i w:val="false"/>
          <w:color w:val="000000"/>
          <w:sz w:val="28"/>
        </w:rPr>
        <w:t>
      21. Еңбек тәртібін бұзуға:</w:t>
      </w:r>
    </w:p>
    <w:bookmarkEnd w:id="41"/>
    <w:bookmarkStart w:name="z53" w:id="42"/>
    <w:p>
      <w:pPr>
        <w:spacing w:after="0"/>
        <w:ind w:left="0"/>
        <w:jc w:val="both"/>
      </w:pPr>
      <w:r>
        <w:rPr>
          <w:rFonts w:ascii="Times New Roman"/>
          <w:b w:val="false"/>
          <w:i w:val="false"/>
          <w:color w:val="000000"/>
          <w:sz w:val="28"/>
        </w:rPr>
        <w:t>
      1) дәлелді себепсіз жұмысқа кешігу;</w:t>
      </w:r>
    </w:p>
    <w:bookmarkEnd w:id="42"/>
    <w:bookmarkStart w:name="z54"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5"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6"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7"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 </w:t>
      </w:r>
    </w:p>
    <w:bookmarkEnd w:id="46"/>
    <w:bookmarkStart w:name="z58"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9"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60"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61"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мұнда</w:t>
      </w:r>
    </w:p>
    <w:bookmarkEnd w:id="52"/>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a – көтермелеу балдары;</w:t>
      </w:r>
    </w:p>
    <w:bookmarkEnd w:id="54"/>
    <w:bookmarkStart w:name="z66" w:id="55"/>
    <w:p>
      <w:pPr>
        <w:spacing w:after="0"/>
        <w:ind w:left="0"/>
        <w:jc w:val="both"/>
      </w:pPr>
      <w:r>
        <w:rPr>
          <w:rFonts w:ascii="Times New Roman"/>
          <w:b w:val="false"/>
          <w:i w:val="false"/>
          <w:color w:val="000000"/>
          <w:sz w:val="28"/>
        </w:rPr>
        <w:t>
      в – айыппұл балдары.</w:t>
      </w:r>
    </w:p>
    <w:bookmarkEnd w:id="55"/>
    <w:bookmarkStart w:name="z67" w:id="56"/>
    <w:p>
      <w:pPr>
        <w:spacing w:after="0"/>
        <w:ind w:left="0"/>
        <w:jc w:val="both"/>
      </w:pPr>
      <w:r>
        <w:rPr>
          <w:rFonts w:ascii="Times New Roman"/>
          <w:b w:val="false"/>
          <w:i w:val="false"/>
          <w:color w:val="000000"/>
          <w:sz w:val="28"/>
        </w:rPr>
        <w:t>
      27. Тоқсандық қорытынды баға келесі шәкіл бойынша: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69" w:id="57"/>
    <w:p>
      <w:pPr>
        <w:spacing w:after="0"/>
        <w:ind w:left="0"/>
        <w:jc w:val="left"/>
      </w:pPr>
      <w:r>
        <w:rPr>
          <w:rFonts w:ascii="Times New Roman"/>
          <w:b/>
          <w:i w:val="false"/>
          <w:color w:val="000000"/>
        </w:rPr>
        <w:t xml:space="preserve"> 5-тарау. Жылдық бағалау</w:t>
      </w:r>
    </w:p>
    <w:bookmarkEnd w:id="57"/>
    <w:bookmarkStart w:name="z70"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58"/>
    <w:bookmarkStart w:name="z7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7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6" w:id="64"/>
    <w:p>
      <w:pPr>
        <w:spacing w:after="0"/>
        <w:ind w:left="0"/>
        <w:jc w:val="both"/>
      </w:pPr>
      <w:r>
        <w:rPr>
          <w:rFonts w:ascii="Times New Roman"/>
          <w:b w:val="false"/>
          <w:i w:val="false"/>
          <w:color w:val="000000"/>
          <w:sz w:val="28"/>
        </w:rPr>
        <w:t xml:space="preserve">
      мақсаттық көрсеткіштің күтілетін нәтижесіне асыра қол жеткізгені үшін – 5 балл. </w:t>
      </w:r>
    </w:p>
    <w:bookmarkEnd w:id="64"/>
    <w:bookmarkStart w:name="z7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9"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7"/>
    <w:bookmarkStart w:name="z8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мұнда</w:t>
      </w:r>
    </w:p>
    <w:bookmarkEnd w:id="69"/>
    <w:bookmarkStart w:name="z8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xml:space="preserve">
       </w:t>
      </w:r>
    </w:p>
    <w:bookmarkEnd w:id="71"/>
    <w:bookmarkStart w:name="z8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5" w:id="73"/>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73"/>
    <w:bookmarkStart w:name="z86"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7" w:id="75"/>
    <w:p>
      <w:pPr>
        <w:spacing w:after="0"/>
        <w:ind w:left="0"/>
        <w:jc w:val="both"/>
      </w:pPr>
      <w:r>
        <w:rPr>
          <w:rFonts w:ascii="Times New Roman"/>
          <w:b w:val="false"/>
          <w:i w:val="false"/>
          <w:color w:val="000000"/>
          <w:sz w:val="28"/>
        </w:rPr>
        <w:t>
      "қанағаттанарлық" мәнге (80-нен 105 балға дейін) – 3 балл,</w:t>
      </w:r>
    </w:p>
    <w:bookmarkEnd w:id="75"/>
    <w:bookmarkStart w:name="z88"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9" w:id="77"/>
    <w:p>
      <w:pPr>
        <w:spacing w:after="0"/>
        <w:ind w:left="0"/>
        <w:jc w:val="both"/>
      </w:pPr>
      <w:r>
        <w:rPr>
          <w:rFonts w:ascii="Times New Roman"/>
          <w:b w:val="false"/>
          <w:i w:val="false"/>
          <w:color w:val="000000"/>
          <w:sz w:val="28"/>
        </w:rPr>
        <w:t>
      "өте жақсы" мәнге (130 балдан астам) – 5 балл беріледі;</w:t>
      </w:r>
    </w:p>
    <w:bookmarkEnd w:id="77"/>
    <w:bookmarkStart w:name="z9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33. Жылдық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 – "өте жақсы" қойылады.</w:t>
      </w:r>
    </w:p>
    <w:bookmarkEnd w:id="79"/>
    <w:bookmarkStart w:name="z92"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93"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94" w:id="8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2"/>
    <w:bookmarkStart w:name="z95" w:id="83"/>
    <w:p>
      <w:pPr>
        <w:spacing w:after="0"/>
        <w:ind w:left="0"/>
        <w:jc w:val="both"/>
      </w:pPr>
      <w:r>
        <w:rPr>
          <w:rFonts w:ascii="Times New Roman"/>
          <w:b w:val="false"/>
          <w:i w:val="false"/>
          <w:color w:val="000000"/>
          <w:sz w:val="28"/>
        </w:rPr>
        <w:t>
      1) толтырылған бағалау парақтарын;</w:t>
      </w:r>
    </w:p>
    <w:bookmarkEnd w:id="83"/>
    <w:bookmarkStart w:name="z96"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7"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8" w:id="8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6"/>
    <w:bookmarkStart w:name="z99" w:id="87"/>
    <w:p>
      <w:pPr>
        <w:spacing w:after="0"/>
        <w:ind w:left="0"/>
        <w:jc w:val="both"/>
      </w:pPr>
      <w:r>
        <w:rPr>
          <w:rFonts w:ascii="Times New Roman"/>
          <w:b w:val="false"/>
          <w:i w:val="false"/>
          <w:color w:val="000000"/>
          <w:sz w:val="28"/>
        </w:rPr>
        <w:t>
      1) бағалау нәтижелерін бекіту;</w:t>
      </w:r>
    </w:p>
    <w:bookmarkEnd w:id="87"/>
    <w:bookmarkStart w:name="z100" w:id="88"/>
    <w:p>
      <w:pPr>
        <w:spacing w:after="0"/>
        <w:ind w:left="0"/>
        <w:jc w:val="both"/>
      </w:pPr>
      <w:r>
        <w:rPr>
          <w:rFonts w:ascii="Times New Roman"/>
          <w:b w:val="false"/>
          <w:i w:val="false"/>
          <w:color w:val="000000"/>
          <w:sz w:val="28"/>
        </w:rPr>
        <w:t>
      2) бағалау нәтижелерін қайта қарау.</w:t>
      </w:r>
    </w:p>
    <w:bookmarkEnd w:id="88"/>
    <w:bookmarkStart w:name="z101"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102"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103"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104"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2"/>
    <w:bookmarkStart w:name="z105" w:id="93"/>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93"/>
    <w:bookmarkStart w:name="z107"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8"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9"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10" w:id="97"/>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97"/>
    <w:bookmarkStart w:name="z111"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13"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14"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15"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16"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17"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8"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9"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20"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27" w:id="108"/>
    <w:p>
      <w:pPr>
        <w:spacing w:after="0"/>
        <w:ind w:left="0"/>
        <w:jc w:val="both"/>
      </w:pPr>
      <w:r>
        <w:rPr>
          <w:rFonts w:ascii="Times New Roman"/>
          <w:b w:val="false"/>
          <w:i w:val="false"/>
          <w:color w:val="000000"/>
          <w:sz w:val="28"/>
        </w:rPr>
        <w:t xml:space="preserve">
      ____________жыл </w:t>
      </w:r>
    </w:p>
    <w:bookmarkEnd w:id="108"/>
    <w:bookmarkStart w:name="z128" w:id="109"/>
    <w:p>
      <w:pPr>
        <w:spacing w:after="0"/>
        <w:ind w:left="0"/>
        <w:jc w:val="both"/>
      </w:pPr>
      <w:r>
        <w:rPr>
          <w:rFonts w:ascii="Times New Roman"/>
          <w:b w:val="false"/>
          <w:i w:val="false"/>
          <w:color w:val="000000"/>
          <w:sz w:val="28"/>
        </w:rPr>
        <w:t>
      (жеке жоспар құрастырылатын кезең)</w:t>
      </w:r>
    </w:p>
    <w:bookmarkEnd w:id="109"/>
    <w:bookmarkStart w:name="z129" w:id="110"/>
    <w:p>
      <w:pPr>
        <w:spacing w:after="0"/>
        <w:ind w:left="0"/>
        <w:jc w:val="both"/>
      </w:pPr>
      <w:r>
        <w:rPr>
          <w:rFonts w:ascii="Times New Roman"/>
          <w:b w:val="false"/>
          <w:i w:val="false"/>
          <w:color w:val="000000"/>
          <w:sz w:val="28"/>
        </w:rPr>
        <w:t>
      Қызметшінің тегі, аты, әкесәнің аты (болған жағдайда):_________________</w:t>
      </w:r>
      <w:r>
        <w:br/>
      </w:r>
      <w:r>
        <w:rPr>
          <w:rFonts w:ascii="Times New Roman"/>
          <w:b w:val="false"/>
          <w:i w:val="false"/>
          <w:color w:val="000000"/>
          <w:sz w:val="28"/>
        </w:rPr>
        <w:t>Қызметшінің лауазымы: _________________________________</w:t>
      </w:r>
    </w:p>
    <w:bookmarkEnd w:id="110"/>
    <w:bookmarkStart w:name="z130" w:id="11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1</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2</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3</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4</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7"/>
    <w:p>
      <w:pPr>
        <w:spacing w:after="0"/>
        <w:ind w:left="0"/>
        <w:jc w:val="both"/>
      </w:pPr>
      <w:r>
        <w:rPr>
          <w:rFonts w:ascii="Times New Roman"/>
          <w:b w:val="false"/>
          <w:i w:val="false"/>
          <w:color w:val="000000"/>
          <w:sz w:val="28"/>
        </w:rPr>
        <w:t>
      Ескертпе:</w:t>
      </w:r>
    </w:p>
    <w:bookmarkEnd w:id="117"/>
    <w:bookmarkStart w:name="z137" w:id="11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38"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bookmarkStart w:name="z139" w:id="120"/>
    <w:p>
      <w:pPr>
        <w:spacing w:after="0"/>
        <w:ind w:left="0"/>
        <w:jc w:val="both"/>
      </w:pPr>
      <w:r>
        <w:rPr>
          <w:rFonts w:ascii="Times New Roman"/>
          <w:b w:val="false"/>
          <w:i w:val="false"/>
          <w:color w:val="000000"/>
          <w:sz w:val="28"/>
        </w:rPr>
        <w:t>
      Қызметші ___________________ Тікелей басшы _________________</w:t>
      </w:r>
    </w:p>
    <w:bookmarkEnd w:id="120"/>
    <w:p>
      <w:pPr>
        <w:spacing w:after="0"/>
        <w:ind w:left="0"/>
        <w:jc w:val="both"/>
      </w:pPr>
      <w:r>
        <w:rPr>
          <w:rFonts w:ascii="Times New Roman"/>
          <w:b w:val="false"/>
          <w:i w:val="false"/>
          <w:color w:val="000000"/>
          <w:sz w:val="28"/>
        </w:rPr>
        <w:t>
      (тегі,аты,-жөні)                        (тегі, аты, жөні)</w:t>
      </w:r>
    </w:p>
    <w:bookmarkStart w:name="z140" w:id="121"/>
    <w:p>
      <w:pPr>
        <w:spacing w:after="0"/>
        <w:ind w:left="0"/>
        <w:jc w:val="both"/>
      </w:pPr>
      <w:r>
        <w:rPr>
          <w:rFonts w:ascii="Times New Roman"/>
          <w:b w:val="false"/>
          <w:i w:val="false"/>
          <w:color w:val="000000"/>
          <w:sz w:val="28"/>
        </w:rPr>
        <w:t>
      күні _______________________ күні _________________________</w:t>
      </w:r>
    </w:p>
    <w:bookmarkEnd w:id="121"/>
    <w:p>
      <w:pPr>
        <w:spacing w:after="0"/>
        <w:ind w:left="0"/>
        <w:jc w:val="both"/>
      </w:pPr>
      <w:r>
        <w:rPr>
          <w:rFonts w:ascii="Times New Roman"/>
          <w:b w:val="false"/>
          <w:i w:val="false"/>
          <w:color w:val="000000"/>
          <w:sz w:val="28"/>
        </w:rPr>
        <w:t>
      қолы _______________________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w:t>
            </w:r>
            <w:r>
              <w:rPr>
                <w:rFonts w:ascii="Times New Roman"/>
                <w:b w:val="false"/>
                <w:i w:val="false"/>
                <w:color w:val="000000"/>
                <w:sz w:val="20"/>
              </w:rPr>
              <w:t xml:space="preserve">бағалаудың әдістемесіне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2"/>
    <w:p>
      <w:pPr>
        <w:spacing w:after="0"/>
        <w:ind w:left="0"/>
        <w:jc w:val="left"/>
      </w:pPr>
      <w:r>
        <w:rPr>
          <w:rFonts w:ascii="Times New Roman"/>
          <w:b/>
          <w:i w:val="false"/>
          <w:color w:val="000000"/>
        </w:rPr>
        <w:t xml:space="preserve"> Бағалау парағы</w:t>
      </w:r>
    </w:p>
    <w:bookmarkEnd w:id="122"/>
    <w:bookmarkStart w:name="z147" w:id="123"/>
    <w:p>
      <w:pPr>
        <w:spacing w:after="0"/>
        <w:ind w:left="0"/>
        <w:jc w:val="both"/>
      </w:pPr>
      <w:r>
        <w:rPr>
          <w:rFonts w:ascii="Times New Roman"/>
          <w:b w:val="false"/>
          <w:i w:val="false"/>
          <w:color w:val="000000"/>
          <w:sz w:val="28"/>
        </w:rPr>
        <w:t>
      _____________________тоқсан_____жыл</w:t>
      </w:r>
    </w:p>
    <w:bookmarkEnd w:id="123"/>
    <w:bookmarkStart w:name="z148" w:id="124"/>
    <w:p>
      <w:pPr>
        <w:spacing w:after="0"/>
        <w:ind w:left="0"/>
        <w:jc w:val="both"/>
      </w:pPr>
      <w:r>
        <w:rPr>
          <w:rFonts w:ascii="Times New Roman"/>
          <w:b w:val="false"/>
          <w:i w:val="false"/>
          <w:color w:val="000000"/>
          <w:sz w:val="28"/>
        </w:rPr>
        <w:t>
      (бағаланатын кезең)</w:t>
      </w:r>
    </w:p>
    <w:bookmarkEnd w:id="124"/>
    <w:bookmarkStart w:name="z149" w:id="125"/>
    <w:p>
      <w:pPr>
        <w:spacing w:after="0"/>
        <w:ind w:left="0"/>
        <w:jc w:val="both"/>
      </w:pPr>
      <w:r>
        <w:rPr>
          <w:rFonts w:ascii="Times New Roman"/>
          <w:b w:val="false"/>
          <w:i w:val="false"/>
          <w:color w:val="000000"/>
          <w:sz w:val="28"/>
        </w:rPr>
        <w:t xml:space="preserve">
      Бағаланатын қызметшінің тегі,аты, әкесінің аты (болған жағдайда): </w:t>
      </w:r>
    </w:p>
    <w:bookmarkEnd w:id="125"/>
    <w:bookmarkStart w:name="z150" w:id="1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p>
    <w:bookmarkEnd w:id="126"/>
    <w:bookmarkStart w:name="z151"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w:t>
      </w:r>
    </w:p>
    <w:bookmarkEnd w:id="127"/>
    <w:bookmarkStart w:name="z152"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989"/>
        <w:gridCol w:w="1688"/>
        <w:gridCol w:w="1688"/>
        <w:gridCol w:w="1990"/>
        <w:gridCol w:w="1689"/>
        <w:gridCol w:w="1689"/>
        <w:gridCol w:w="482"/>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№№р/с</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1</w:t>
            </w:r>
          </w:p>
          <w:bookmarkEnd w:id="130"/>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2</w:t>
            </w:r>
          </w:p>
          <w:bookmarkEnd w:id="131"/>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3</w:t>
            </w:r>
          </w:p>
          <w:bookmarkEnd w:id="132"/>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9" w:id="133"/>
    <w:p>
      <w:pPr>
        <w:spacing w:after="0"/>
        <w:ind w:left="0"/>
        <w:jc w:val="both"/>
      </w:pPr>
      <w:r>
        <w:rPr>
          <w:rFonts w:ascii="Times New Roman"/>
          <w:b w:val="false"/>
          <w:i w:val="false"/>
          <w:color w:val="000000"/>
          <w:sz w:val="28"/>
        </w:rPr>
        <w:t>
      Қызметші ___________________ Тікелей басшы _________________</w:t>
      </w:r>
    </w:p>
    <w:bookmarkEnd w:id="133"/>
    <w:p>
      <w:pPr>
        <w:spacing w:after="0"/>
        <w:ind w:left="0"/>
        <w:jc w:val="both"/>
      </w:pPr>
      <w:r>
        <w:rPr>
          <w:rFonts w:ascii="Times New Roman"/>
          <w:b w:val="false"/>
          <w:i w:val="false"/>
          <w:color w:val="000000"/>
          <w:sz w:val="28"/>
        </w:rPr>
        <w:t>
      (тегі,аты,-жөні)                  (тегі, аты, жөні)</w:t>
      </w:r>
    </w:p>
    <w:bookmarkStart w:name="z160" w:id="134"/>
    <w:p>
      <w:pPr>
        <w:spacing w:after="0"/>
        <w:ind w:left="0"/>
        <w:jc w:val="both"/>
      </w:pPr>
      <w:r>
        <w:rPr>
          <w:rFonts w:ascii="Times New Roman"/>
          <w:b w:val="false"/>
          <w:i w:val="false"/>
          <w:color w:val="000000"/>
          <w:sz w:val="28"/>
        </w:rPr>
        <w:t>
      күні _______________________ күні _________________________</w:t>
      </w:r>
    </w:p>
    <w:bookmarkEnd w:id="134"/>
    <w:p>
      <w:pPr>
        <w:spacing w:after="0"/>
        <w:ind w:left="0"/>
        <w:jc w:val="both"/>
      </w:pPr>
      <w:r>
        <w:rPr>
          <w:rFonts w:ascii="Times New Roman"/>
          <w:b w:val="false"/>
          <w:i w:val="false"/>
          <w:color w:val="000000"/>
          <w:sz w:val="28"/>
        </w:rPr>
        <w:t>
      қолы _______________________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w:t>
            </w:r>
            <w:r>
              <w:rPr>
                <w:rFonts w:ascii="Times New Roman"/>
                <w:b w:val="false"/>
                <w:i w:val="false"/>
                <w:color w:val="000000"/>
                <w:sz w:val="20"/>
              </w:rPr>
              <w:t xml:space="preserve">бағалаудың әдістемесіне </w:t>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5"/>
    <w:p>
      <w:pPr>
        <w:spacing w:after="0"/>
        <w:ind w:left="0"/>
        <w:jc w:val="left"/>
      </w:pPr>
      <w:r>
        <w:rPr>
          <w:rFonts w:ascii="Times New Roman"/>
          <w:b/>
          <w:i w:val="false"/>
          <w:color w:val="000000"/>
        </w:rPr>
        <w:t xml:space="preserve"> Бағалау парағы</w:t>
      </w:r>
    </w:p>
    <w:bookmarkEnd w:id="135"/>
    <w:bookmarkStart w:name="z167" w:id="136"/>
    <w:p>
      <w:pPr>
        <w:spacing w:after="0"/>
        <w:ind w:left="0"/>
        <w:jc w:val="both"/>
      </w:pPr>
      <w:r>
        <w:rPr>
          <w:rFonts w:ascii="Times New Roman"/>
          <w:b w:val="false"/>
          <w:i w:val="false"/>
          <w:color w:val="000000"/>
          <w:sz w:val="28"/>
        </w:rPr>
        <w:t>
      __________________________________________________жыл</w:t>
      </w:r>
    </w:p>
    <w:bookmarkEnd w:id="136"/>
    <w:bookmarkStart w:name="z168" w:id="137"/>
    <w:p>
      <w:pPr>
        <w:spacing w:after="0"/>
        <w:ind w:left="0"/>
        <w:jc w:val="both"/>
      </w:pPr>
      <w:r>
        <w:rPr>
          <w:rFonts w:ascii="Times New Roman"/>
          <w:b w:val="false"/>
          <w:i w:val="false"/>
          <w:color w:val="000000"/>
          <w:sz w:val="28"/>
        </w:rPr>
        <w:t>
       (бағаланатын жыл)</w:t>
      </w:r>
    </w:p>
    <w:bookmarkEnd w:id="137"/>
    <w:bookmarkStart w:name="z169" w:id="138"/>
    <w:p>
      <w:pPr>
        <w:spacing w:after="0"/>
        <w:ind w:left="0"/>
        <w:jc w:val="both"/>
      </w:pPr>
      <w:r>
        <w:rPr>
          <w:rFonts w:ascii="Times New Roman"/>
          <w:b w:val="false"/>
          <w:i w:val="false"/>
          <w:color w:val="000000"/>
          <w:sz w:val="28"/>
        </w:rPr>
        <w:t xml:space="preserve">
      Бағаланатын қызметшінің тегі,аты, әкесінің аты (болған жағдайда): </w:t>
      </w:r>
    </w:p>
    <w:bookmarkEnd w:id="138"/>
    <w:bookmarkStart w:name="z170" w:id="139"/>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w:t>
      </w:r>
    </w:p>
    <w:bookmarkEnd w:id="139"/>
    <w:bookmarkStart w:name="z171" w:id="14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w:t>
      </w:r>
    </w:p>
    <w:bookmarkEnd w:id="140"/>
    <w:bookmarkStart w:name="z172"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4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1</w:t>
            </w:r>
          </w:p>
          <w:bookmarkEnd w:id="14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2</w:t>
            </w:r>
          </w:p>
          <w:bookmarkEnd w:id="144"/>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3</w:t>
            </w:r>
          </w:p>
          <w:bookmarkEnd w:id="14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4</w:t>
            </w:r>
          </w:p>
          <w:bookmarkEnd w:id="146"/>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8" w:id="147"/>
    <w:p>
      <w:pPr>
        <w:spacing w:after="0"/>
        <w:ind w:left="0"/>
        <w:jc w:val="both"/>
      </w:pPr>
      <w:r>
        <w:rPr>
          <w:rFonts w:ascii="Times New Roman"/>
          <w:b w:val="false"/>
          <w:i w:val="false"/>
          <w:color w:val="000000"/>
          <w:sz w:val="28"/>
        </w:rPr>
        <w:t>
      Қызметші ___________________ Тікелей басшы _________________</w:t>
      </w:r>
    </w:p>
    <w:bookmarkEnd w:id="147"/>
    <w:p>
      <w:pPr>
        <w:spacing w:after="0"/>
        <w:ind w:left="0"/>
        <w:jc w:val="both"/>
      </w:pPr>
      <w:r>
        <w:rPr>
          <w:rFonts w:ascii="Times New Roman"/>
          <w:b w:val="false"/>
          <w:i w:val="false"/>
          <w:color w:val="000000"/>
          <w:sz w:val="28"/>
        </w:rPr>
        <w:t>
      (тегі,аты,-жөні)                  (тегі, аты, жөні)</w:t>
      </w:r>
    </w:p>
    <w:bookmarkStart w:name="z179" w:id="148"/>
    <w:p>
      <w:pPr>
        <w:spacing w:after="0"/>
        <w:ind w:left="0"/>
        <w:jc w:val="both"/>
      </w:pPr>
      <w:r>
        <w:rPr>
          <w:rFonts w:ascii="Times New Roman"/>
          <w:b w:val="false"/>
          <w:i w:val="false"/>
          <w:color w:val="000000"/>
          <w:sz w:val="28"/>
        </w:rPr>
        <w:t>
      күні_______________________күні_________________________</w:t>
      </w:r>
    </w:p>
    <w:bookmarkEnd w:id="148"/>
    <w:p>
      <w:pPr>
        <w:spacing w:after="0"/>
        <w:ind w:left="0"/>
        <w:jc w:val="both"/>
      </w:pPr>
      <w:r>
        <w:rPr>
          <w:rFonts w:ascii="Times New Roman"/>
          <w:b w:val="false"/>
          <w:i w:val="false"/>
          <w:color w:val="000000"/>
          <w:sz w:val="28"/>
        </w:rPr>
        <w:t>
      қолы_______________________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w:t>
            </w:r>
            <w:r>
              <w:rPr>
                <w:rFonts w:ascii="Times New Roman"/>
                <w:b w:val="false"/>
                <w:i w:val="false"/>
                <w:color w:val="000000"/>
                <w:sz w:val="20"/>
              </w:rPr>
              <w:t xml:space="preserve">бағалаудың әдістемесіне </w:t>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49"/>
    <w:p>
      <w:pPr>
        <w:spacing w:after="0"/>
        <w:ind w:left="0"/>
        <w:jc w:val="left"/>
      </w:pPr>
      <w:r>
        <w:rPr>
          <w:rFonts w:ascii="Times New Roman"/>
          <w:b/>
          <w:i w:val="false"/>
          <w:color w:val="000000"/>
        </w:rPr>
        <w:t xml:space="preserve"> Бағалау жөніндегі комиссия отырысының хаттамасы</w:t>
      </w:r>
    </w:p>
    <w:bookmarkEnd w:id="149"/>
    <w:bookmarkStart w:name="z186" w:id="15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bookmarkEnd w:id="150"/>
    <w:bookmarkStart w:name="z187" w:id="151"/>
    <w:p>
      <w:pPr>
        <w:spacing w:after="0"/>
        <w:ind w:left="0"/>
        <w:jc w:val="both"/>
      </w:pPr>
      <w:r>
        <w:rPr>
          <w:rFonts w:ascii="Times New Roman"/>
          <w:b w:val="false"/>
          <w:i w:val="false"/>
          <w:color w:val="000000"/>
          <w:sz w:val="28"/>
        </w:rPr>
        <w:t>
      ______________________________________________________</w:t>
      </w:r>
    </w:p>
    <w:bookmarkEnd w:id="151"/>
    <w:bookmarkStart w:name="z188" w:id="15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2"/>
    <w:bookmarkStart w:name="z189"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649"/>
        <w:gridCol w:w="1744"/>
        <w:gridCol w:w="3891"/>
        <w:gridCol w:w="98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№р/с</w:t>
            </w:r>
          </w:p>
          <w:bookmarkEnd w:id="154"/>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55"/>
    <w:p>
      <w:pPr>
        <w:spacing w:after="0"/>
        <w:ind w:left="0"/>
        <w:jc w:val="both"/>
      </w:pPr>
      <w:r>
        <w:rPr>
          <w:rFonts w:ascii="Times New Roman"/>
          <w:b w:val="false"/>
          <w:i w:val="false"/>
          <w:color w:val="000000"/>
          <w:sz w:val="28"/>
        </w:rPr>
        <w:t>
      Комиссия қорытындысы: _______________________________________________</w:t>
      </w:r>
    </w:p>
    <w:bookmarkEnd w:id="155"/>
    <w:bookmarkStart w:name="z195" w:id="156"/>
    <w:p>
      <w:pPr>
        <w:spacing w:after="0"/>
        <w:ind w:left="0"/>
        <w:jc w:val="both"/>
      </w:pPr>
      <w:r>
        <w:rPr>
          <w:rFonts w:ascii="Times New Roman"/>
          <w:b w:val="false"/>
          <w:i w:val="false"/>
          <w:color w:val="000000"/>
          <w:sz w:val="28"/>
        </w:rPr>
        <w:t>
      Тексерген:</w:t>
      </w:r>
    </w:p>
    <w:bookmarkEnd w:id="156"/>
    <w:bookmarkStart w:name="z196" w:id="157"/>
    <w:p>
      <w:pPr>
        <w:spacing w:after="0"/>
        <w:ind w:left="0"/>
        <w:jc w:val="both"/>
      </w:pPr>
      <w:r>
        <w:rPr>
          <w:rFonts w:ascii="Times New Roman"/>
          <w:b w:val="false"/>
          <w:i w:val="false"/>
          <w:color w:val="000000"/>
          <w:sz w:val="28"/>
        </w:rPr>
        <w:t>
      Комиссия хатшысы: ________________ Күні: _____________</w:t>
      </w:r>
    </w:p>
    <w:bookmarkEnd w:id="157"/>
    <w:bookmarkStart w:name="z197" w:id="158"/>
    <w:p>
      <w:pPr>
        <w:spacing w:after="0"/>
        <w:ind w:left="0"/>
        <w:jc w:val="both"/>
      </w:pPr>
      <w:r>
        <w:rPr>
          <w:rFonts w:ascii="Times New Roman"/>
          <w:b w:val="false"/>
          <w:i w:val="false"/>
          <w:color w:val="000000"/>
          <w:sz w:val="28"/>
        </w:rPr>
        <w:t>
      (тегі, аты-жөні, қолы)</w:t>
      </w:r>
    </w:p>
    <w:bookmarkEnd w:id="158"/>
    <w:bookmarkStart w:name="z198" w:id="159"/>
    <w:p>
      <w:pPr>
        <w:spacing w:after="0"/>
        <w:ind w:left="0"/>
        <w:jc w:val="both"/>
      </w:pPr>
      <w:r>
        <w:rPr>
          <w:rFonts w:ascii="Times New Roman"/>
          <w:b w:val="false"/>
          <w:i w:val="false"/>
          <w:color w:val="000000"/>
          <w:sz w:val="28"/>
        </w:rPr>
        <w:t>
      Комиссия төрағасы: __________________ Күні: ____________</w:t>
      </w:r>
    </w:p>
    <w:bookmarkEnd w:id="159"/>
    <w:bookmarkStart w:name="z199" w:id="160"/>
    <w:p>
      <w:pPr>
        <w:spacing w:after="0"/>
        <w:ind w:left="0"/>
        <w:jc w:val="both"/>
      </w:pPr>
      <w:r>
        <w:rPr>
          <w:rFonts w:ascii="Times New Roman"/>
          <w:b w:val="false"/>
          <w:i w:val="false"/>
          <w:color w:val="000000"/>
          <w:sz w:val="28"/>
        </w:rPr>
        <w:t>
      (тегі, аты-жөн,і қолы)</w:t>
      </w:r>
    </w:p>
    <w:bookmarkEnd w:id="160"/>
    <w:bookmarkStart w:name="z200" w:id="161"/>
    <w:p>
      <w:pPr>
        <w:spacing w:after="0"/>
        <w:ind w:left="0"/>
        <w:jc w:val="both"/>
      </w:pPr>
      <w:r>
        <w:rPr>
          <w:rFonts w:ascii="Times New Roman"/>
          <w:b w:val="false"/>
          <w:i w:val="false"/>
          <w:color w:val="000000"/>
          <w:sz w:val="28"/>
        </w:rPr>
        <w:t>
      Комиссия мүшесі: _________________ Күні: _____________</w:t>
      </w:r>
    </w:p>
    <w:bookmarkEnd w:id="161"/>
    <w:bookmarkStart w:name="z201" w:id="162"/>
    <w:p>
      <w:pPr>
        <w:spacing w:after="0"/>
        <w:ind w:left="0"/>
        <w:jc w:val="both"/>
      </w:pPr>
      <w:r>
        <w:rPr>
          <w:rFonts w:ascii="Times New Roman"/>
          <w:b w:val="false"/>
          <w:i w:val="false"/>
          <w:color w:val="000000"/>
          <w:sz w:val="28"/>
        </w:rPr>
        <w:t>
      (тегі аты-жөні, қолы)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