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41b2" w14:textId="9d94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Мақат кенті әкімінің 2017 жылғы 4 мамырдағы № 35 шешімі. Атырау облысының Әділет департаментінде 2017 жылғы 12 маусымда № 3886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РЕСПУБЛИКА КАЗАХСТАН",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АТЫРАУ ОБЛЫСЫ АТЫРАУСКАЯ ОБЛАСТЬ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МАҚАТ АУДАНЫ МАКАТСКИЙ РАЙОН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МАҚАТ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АКИМ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"Қазақстан Республикасының әкімшілік –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2017 жылғы 7 ақпандағы қорытындысы негізінде, Мақат кенті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Мақат ауданы, Мақат кентінің Қаныш Сатпаев және Саламат Мұқашев көшелерімен қиылысатын көшеге "Исказиев Кенжебек" есімі берілсін.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кент әкімінің орынбасары А.Құбаевқа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