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57e1" w14:textId="0995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аумағында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мәслихатының 2017 жылғы 11 қазандағы № 129-VI шешімі. Атырау облысының Әділет департаментінде 2017 жылғы 26 қазанда № 3978 болып тіркелді. Күші жойылды - Атырау облысы Мақат аудандық мәслихатының 2022 жылғы 26 мамырдағы № 112-VІI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26.05.2022 № </w:t>
      </w:r>
      <w:r>
        <w:rPr>
          <w:rFonts w:ascii="Times New Roman"/>
          <w:b w:val="false"/>
          <w:i w:val="false"/>
          <w:color w:val="ff0000"/>
          <w:sz w:val="28"/>
        </w:rPr>
        <w:t>112-VІI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аумағында сот шешімімен коммуналдық меншікке түскен болып танылған иесіз қалдықтарды басқару қағидалары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(Б. Аманғалиев)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аумағында сот шешімімен коммуналдық меншікке түскен болып танылған иесіз қалдықтарды басқару қағидалары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Мақат ауданы аумағында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шешімімен коммуналдық меншікке түскен болып танылған иесіз қалдықтарды ( бұдан әрі – қалдықтар) басқару тәртібін анықтайды.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жергілікті атқарушы органы (бұдан әрі – жергілікті атқарушы орган) жүзеге асырады.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жергілікті атқарушы орган мүдделі құрылымдық бөлімшелерінің өкілдерінен комиссия құрады (бұдан әрі – Комиссия).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"Мақат ауданы тұрғын үй - коммуналдық шаруашылық, жолаушылар көлігі және автомобильдер жолдары бөлімі" мемлекеттік мекемесі болып табылады.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"Жекелеген негіздер бойынша мемлекет меншігіне айналдырылған (түскен) мүлікті есепке алу, сақтау, бағалау және одан әрі пайдалану қағидаларына" сәйкес атқарылады.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істеу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