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290f" w14:textId="5732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80-VІ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2017 жылғы 29 қыркүйектегі № 125-VI шешімі. Атырау облысының Әділет департаментінде 2017 жылғы 20 қазанда № 3968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13 желтоқсандағы ІХ сессиясының № 80-VІ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3746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"5 009 754" сандары "5 026 211"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"2 784 785" сандары "3 257 063 " сандарымен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"5 159 903" сандары "5 176 360"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"6 278" сандармен ауыстырылсын.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қыркүйекткгі аудандық мәслихаттың № 125-VI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 аудандық мәслихаттың № 80-VI шешіміне № 1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1482"/>
        <w:gridCol w:w="5981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5026211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14"/>
        <w:gridCol w:w="4032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-17017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832"/>
        <w:gridCol w:w="2465"/>
        <w:gridCol w:w="3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14"/>
        <w:gridCol w:w="1179"/>
        <w:gridCol w:w="1179"/>
        <w:gridCol w:w="5940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ауқымындағы төтенше жағдайлардың алдын алу және оларды жою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жыне реконструкциялау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білім беру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Азаматтарыдың жекелеген санаттарын тұрғын үймен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коммунакациялық инфрақұрылымды жобалау, дамыту, жайластыру және (немесе)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пайданылмаған (түгел пайдаланылмаған) нысаналы трансферттердің сомасын қайтару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несиелер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 аудандық мәслихаттың № 125-VI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 аудандық мәслихаттың № 80-VI шешіміне № 4 қосымша</w:t>
            </w:r>
          </w:p>
        </w:tc>
      </w:tr>
    </w:tbl>
    <w:bookmarkStart w:name="z29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әкімі аппаратының бюджеттік бағдарламаларының қаржыландыру мөлшері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074"/>
        <w:gridCol w:w="2023"/>
        <w:gridCol w:w="2023"/>
        <w:gridCol w:w="1727"/>
        <w:gridCol w:w="2322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54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55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56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57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дейін тегіне алып баруды және кері алып келуді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58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59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60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61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62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63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64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65"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  <w:bookmarkEnd w:id="1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 аудандық мәслихаттың № 125-VI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 аудандық мәслихаттың № 80-VI шешіміне № 5 қосымша</w:t>
            </w:r>
          </w:p>
        </w:tc>
      </w:tr>
    </w:tbl>
    <w:bookmarkStart w:name="z31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630"/>
        <w:gridCol w:w="2380"/>
        <w:gridCol w:w="2380"/>
        <w:gridCol w:w="1969"/>
        <w:gridCol w:w="2381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поселкесі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1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