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8033" w14:textId="a658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13 желтоқсандағы № 80-VІ "2017-2019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мәслихатының 2017 жылғы 30 маусымдағы № 118-VI шешімі. Атырау облысының Әділет департаментінде 2017 жылғы 21 шілдеде № 3923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2016 жылғы 13 желтоқсандағы ІХ сессиясының № 80-VІ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3746 санымен тіркелген, 2017 жылғы 18 қаңтарда Қазақстан Республикасы нормативтік құқықтық актілерінің электрондық түрдегі эталондық бақылау банкінде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"4 419 080" сандары "5 009 754" сандарымен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"2 329 622" сандары "2 784 785 " сандарымен ауыстырылсын.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тармақшасында: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"4 569 229" сандары "5 159 903" сандарымен ауыстырылсын.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№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№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№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№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№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№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(Б. Аманғалиев)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2017 жылдың 1 қаңтарынан бастап қолданысқа енгiзiледi.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30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мәслихаттың № 118-VI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желтоксандағы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мәслихаттың № 80-VI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 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1482"/>
        <w:gridCol w:w="5981"/>
        <w:gridCol w:w="3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"/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5009754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2207352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1724315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1683236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2784785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2784785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2784785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1966"/>
        <w:gridCol w:w="2671"/>
        <w:gridCol w:w="1620"/>
        <w:gridCol w:w="47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150149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150149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6"/>
        <w:gridCol w:w="2114"/>
        <w:gridCol w:w="4032"/>
        <w:gridCol w:w="35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-13614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714"/>
        <w:gridCol w:w="1179"/>
        <w:gridCol w:w="1179"/>
        <w:gridCol w:w="5940"/>
        <w:gridCol w:w="24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"/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5159903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462127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322633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2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ауқымындағы төтенше жағдайлардың алдын алу және оларды жою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6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сот, қылмыстық-атқару қызметі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2652076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476073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476073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жыне реконструкциялау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1884619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1816002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1709738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білім беру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7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Азаматтарыдың жекелеген санаттарын тұрғын үймен қамтамасыз 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немесе сату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коммунакациялық инфрақұрылымды жобалау, дамыту, жайластыру және (немесе) сатып алу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дамуы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4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демалыс жұмысын қолдау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кұрделі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05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6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шұнқырлардың) жұмыс істеуін қамтамасыз 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 мен мысықтарды аулауды және жоюды ұйымдастыру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қойлатын және жойылатын ауру жануарлардың, жануарлардан алынатын өнімдер мен шикізаттың құнын иелеріне өтеуге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5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1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504024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504024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504024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инфрақұрылымды дамыту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493024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2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6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толық пайдаланылмаған трансферттерді қайтару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Ұлттық қорынан берілетін нысаналы трансферт есебінен республикалық бюджеттен бөлінген пайданылмаған (түгел пайдаланылмаған) нысаналы трансферттердің сомасын қайтару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7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әдеуметтік қолдау шараларын іске асыру үшін бюджеттік несиелер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мәслихаттың № 118-VI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желтоксандағы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мәслихаттың № 80-VI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 қосымша</w:t>
            </w:r>
          </w:p>
        </w:tc>
      </w:tr>
    </w:tbl>
    <w:bookmarkStart w:name="z29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ауыл, ауылдық округ әкімі аппаратының бюджеттік бағдарламаларының қаржыландыру мөлшері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3151"/>
        <w:gridCol w:w="2073"/>
        <w:gridCol w:w="2073"/>
        <w:gridCol w:w="1770"/>
        <w:gridCol w:w="2074"/>
      </w:tblGrid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Бағ-дар-лама</w:t>
            </w:r>
          </w:p>
          <w:bookmarkEnd w:id="133"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атауы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 әкімінің аппараты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Бәйгетобе ауылдық округі 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134"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135"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136"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Аулдық жерлерде балаларды мектепке дейін тегіне алып баруды және кері алып келуді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137"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138"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139"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140"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141"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142"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476073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143"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  <w:bookmarkEnd w:id="144"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мәслихаттың № 118-VI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желтоксандағы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мәслихаттың № 80-VI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 қосымша</w:t>
            </w:r>
          </w:p>
        </w:tc>
      </w:tr>
    </w:tbl>
    <w:bookmarkStart w:name="z31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трансферттердің бөліндісі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630"/>
        <w:gridCol w:w="2380"/>
        <w:gridCol w:w="2380"/>
        <w:gridCol w:w="1969"/>
        <w:gridCol w:w="2381"/>
      </w:tblGrid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Бағ-дар-лама</w:t>
            </w:r>
          </w:p>
          <w:bookmarkEnd w:id="146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атауы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 әкімінің аппараты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поселкесі әкімінің аппараты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Бәйгетобе ауылдық округі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  <w:bookmarkEnd w:id="147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