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e828" w14:textId="095e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мүгедектерін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2017 жылғы 9 қаңтардағы № 02 қаулысы. Атырау облысының Әділет департаментінде 2017 жылғы 15 ақпанда № 3784 болып тіркелді. Күші жойылды - Атырау облысы Мақат ауданы әкімдігінің 2022 жылғы 29 қарашадағы № 208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әкімдігінің 29.11.2022 № </w:t>
      </w:r>
      <w:r>
        <w:rPr>
          <w:rFonts w:ascii="Times New Roman"/>
          <w:b w:val="false"/>
          <w:i w:val="false"/>
          <w:color w:val="ff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06 сәуірдегі Заңының 27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тіркеудің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Мақат ауданының мүгедектерін жұмысқа орналастыру үшін квота тізімдік саны бар ұйымдарға: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Гумаровқа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