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09269b" w14:textId="809269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Индер ауданы Бөдене ауылындағы кейбір көшелерге атау беру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Атырау облысы Индер ауданы Бөдене ауылдық округі әкімінің 2017 жылғы 26 мамырдағы № 15 шешімі. Атырау облысының Әділет департаментінде 2017 жылғы 12 маусымда № 3883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  "Қазақстан Республикасының әкімшілік – аумақтық құрылысы туралы" Қазақстан Республикасының 1993 жылғы 8 желтоқсандағы Заңының </w:t>
      </w:r>
      <w:r>
        <w:rPr>
          <w:rFonts w:ascii="Times New Roman"/>
          <w:b w:val="false"/>
          <w:i w:val="false"/>
          <w:color w:val="000000"/>
          <w:sz w:val="28"/>
        </w:rPr>
        <w:t>14- 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4) тармақшасына, "Қазақстан Республикасындағы жергілікті мемлекеттік басқару және өзін - өзі басқару туралы" Қазақстан Республикасының 2001 жылғы 23 қаңтардағы Заңының </w:t>
      </w:r>
      <w:r>
        <w:rPr>
          <w:rFonts w:ascii="Times New Roman"/>
          <w:b w:val="false"/>
          <w:i w:val="false"/>
          <w:color w:val="000000"/>
          <w:sz w:val="28"/>
        </w:rPr>
        <w:t>37- бабына</w:t>
      </w:r>
      <w:r>
        <w:rPr>
          <w:rFonts w:ascii="Times New Roman"/>
          <w:b w:val="false"/>
          <w:i w:val="false"/>
          <w:color w:val="000000"/>
          <w:sz w:val="28"/>
        </w:rPr>
        <w:t>, Атырау облыстық ономастика комиссиясының 2016 жылғы 2 тамыздағы қорытындысына сәйкес Бөдене ауылдық округінің әкімі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ШЕШІМ ҚАБЫЛДАДЫ</w:t>
      </w:r>
      <w:r>
        <w:rPr>
          <w:rFonts w:ascii="Times New Roman"/>
          <w:b/>
          <w:i w:val="false"/>
          <w:color w:val="000000"/>
          <w:sz w:val="28"/>
        </w:rPr>
        <w:t>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1. Индер ауданы Бөдене ауылындағы кейбір көшелерге 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келесі атаулар берілсін.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2. Осы шешімнің орындалуын бақылауды өзіме қалдырамын.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3. Осы шешім әділет органдарында мемлекеттік тіркелген күннен бастап күшіне енеді және ол алғашқы ресми жарияланған күнінен кейін күнтізбелік он күн өткен соң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Бөдене ауылдық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округінің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Гизатов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Бөдене ауылдық округі әкімінің 2017 жылғы "26" мамыр № 15 шешіміне қосымша</w:t>
            </w:r>
          </w:p>
        </w:tc>
      </w:tr>
    </w:tbl>
    <w:bookmarkStart w:name="z12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Бөдене ауылындағы кейбір көшелердің атаулары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1. № 1 көшеге - "Бейбітшілік" атауы;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2. № 2 көшеге - "Абат Далабаев" есімі;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3. № 3 көшеге - "Жеңіс" атауы;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4. № 4 көшеге - "Қазақстан" атауы;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5. № 5 көшеге - "Мұрат Мөңкеұлы" есімі;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6. № 6 көшеге - "Сырым Датұлы" есімі;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7. № 7 көшеге - "Қаден Әбдіров" есімі;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8. № 11 көшеге - "Есенжан Биғазиев" есімі.</w:t>
      </w:r>
    </w:p>
    <w:bookmarkEnd w:id="12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