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6a89" w14:textId="fe76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both"/>
      </w:pPr>
      <w:r>
        <w:rPr>
          <w:rFonts w:ascii="Times New Roman"/>
          <w:b w:val="false"/>
          <w:i w:val="false"/>
          <w:color w:val="000000"/>
          <w:sz w:val="28"/>
        </w:rPr>
        <w:t>Атырау облысы Индер аудандық мәслихатының 2017 жылғы 14 желтоқсандағы № 163-VI шешімі. Атырау облысының Әділет департаментінде 2018 жылғы 5 қаңтарда № 4029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 ұсынған 2018-2020 жылдарға арналған аудандық бюджет жобасын қарап, аудандық мәслихат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2018-2020 жылдарға арналған аудандық бюджет тиiсiнше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келесі көлемдерде бекітілсін:</w:t>
      </w:r>
    </w:p>
    <w:bookmarkEnd w:id="1"/>
    <w:p>
      <w:pPr>
        <w:spacing w:after="0"/>
        <w:ind w:left="0"/>
        <w:jc w:val="both"/>
      </w:pPr>
      <w:r>
        <w:rPr>
          <w:rFonts w:ascii="Times New Roman"/>
          <w:b w:val="false"/>
          <w:i w:val="false"/>
          <w:color w:val="000000"/>
          <w:sz w:val="28"/>
        </w:rPr>
        <w:t xml:space="preserve">
      1) кірістер – 6 070 645 мың теңге, оның ішінде: </w:t>
      </w:r>
    </w:p>
    <w:bookmarkStart w:name="z6" w:id="2"/>
    <w:p>
      <w:pPr>
        <w:spacing w:after="0"/>
        <w:ind w:left="0"/>
        <w:jc w:val="both"/>
      </w:pPr>
      <w:r>
        <w:rPr>
          <w:rFonts w:ascii="Times New Roman"/>
          <w:b w:val="false"/>
          <w:i w:val="false"/>
          <w:color w:val="000000"/>
          <w:sz w:val="28"/>
        </w:rPr>
        <w:t xml:space="preserve">
      салықтық түсімдер – 815 308 мың теңге; </w:t>
      </w:r>
    </w:p>
    <w:bookmarkEnd w:id="2"/>
    <w:bookmarkStart w:name="z7" w:id="3"/>
    <w:p>
      <w:pPr>
        <w:spacing w:after="0"/>
        <w:ind w:left="0"/>
        <w:jc w:val="both"/>
      </w:pPr>
      <w:r>
        <w:rPr>
          <w:rFonts w:ascii="Times New Roman"/>
          <w:b w:val="false"/>
          <w:i w:val="false"/>
          <w:color w:val="000000"/>
          <w:sz w:val="28"/>
        </w:rPr>
        <w:t xml:space="preserve">
      салықтық емес түсімдер – 26 867 мың теңге; </w:t>
      </w:r>
    </w:p>
    <w:bookmarkEnd w:id="3"/>
    <w:bookmarkStart w:name="z8" w:id="4"/>
    <w:p>
      <w:pPr>
        <w:spacing w:after="0"/>
        <w:ind w:left="0"/>
        <w:jc w:val="both"/>
      </w:pPr>
      <w:r>
        <w:rPr>
          <w:rFonts w:ascii="Times New Roman"/>
          <w:b w:val="false"/>
          <w:i w:val="false"/>
          <w:color w:val="000000"/>
          <w:sz w:val="28"/>
        </w:rPr>
        <w:t xml:space="preserve">
      негізгі капиталды сатудан түсетін түсімдер – 7 550 мың теңге; </w:t>
      </w:r>
    </w:p>
    <w:bookmarkEnd w:id="4"/>
    <w:bookmarkStart w:name="z9" w:id="5"/>
    <w:p>
      <w:pPr>
        <w:spacing w:after="0"/>
        <w:ind w:left="0"/>
        <w:jc w:val="both"/>
      </w:pPr>
      <w:r>
        <w:rPr>
          <w:rFonts w:ascii="Times New Roman"/>
          <w:b w:val="false"/>
          <w:i w:val="false"/>
          <w:color w:val="000000"/>
          <w:sz w:val="28"/>
        </w:rPr>
        <w:t xml:space="preserve">
      трансферттердің түсімдері – 5 220 920 мың теңге; </w:t>
      </w:r>
    </w:p>
    <w:bookmarkEnd w:id="5"/>
    <w:bookmarkStart w:name="z10" w:id="6"/>
    <w:p>
      <w:pPr>
        <w:spacing w:after="0"/>
        <w:ind w:left="0"/>
        <w:jc w:val="both"/>
      </w:pPr>
      <w:r>
        <w:rPr>
          <w:rFonts w:ascii="Times New Roman"/>
          <w:b w:val="false"/>
          <w:i w:val="false"/>
          <w:color w:val="000000"/>
          <w:sz w:val="28"/>
        </w:rPr>
        <w:t xml:space="preserve">
      2) шығындар – 6 100 474 мың теңге; </w:t>
      </w:r>
    </w:p>
    <w:bookmarkEnd w:id="6"/>
    <w:bookmarkStart w:name="z11" w:id="7"/>
    <w:p>
      <w:pPr>
        <w:spacing w:after="0"/>
        <w:ind w:left="0"/>
        <w:jc w:val="both"/>
      </w:pPr>
      <w:r>
        <w:rPr>
          <w:rFonts w:ascii="Times New Roman"/>
          <w:b w:val="false"/>
          <w:i w:val="false"/>
          <w:color w:val="000000"/>
          <w:sz w:val="28"/>
        </w:rPr>
        <w:t>
      3) таза бюджеттік несиелендіру – 9 250 мың теңге, оның ішінде:</w:t>
      </w:r>
    </w:p>
    <w:bookmarkEnd w:id="7"/>
    <w:bookmarkStart w:name="z12" w:id="8"/>
    <w:p>
      <w:pPr>
        <w:spacing w:after="0"/>
        <w:ind w:left="0"/>
        <w:jc w:val="both"/>
      </w:pPr>
      <w:r>
        <w:rPr>
          <w:rFonts w:ascii="Times New Roman"/>
          <w:b w:val="false"/>
          <w:i w:val="false"/>
          <w:color w:val="000000"/>
          <w:sz w:val="28"/>
        </w:rPr>
        <w:t>
      бюджеттік несиелер – 9 250 мың теңге;</w:t>
      </w:r>
    </w:p>
    <w:bookmarkEnd w:id="8"/>
    <w:bookmarkStart w:name="z13" w:id="9"/>
    <w:p>
      <w:pPr>
        <w:spacing w:after="0"/>
        <w:ind w:left="0"/>
        <w:jc w:val="both"/>
      </w:pPr>
      <w:r>
        <w:rPr>
          <w:rFonts w:ascii="Times New Roman"/>
          <w:b w:val="false"/>
          <w:i w:val="false"/>
          <w:color w:val="000000"/>
          <w:sz w:val="28"/>
        </w:rPr>
        <w:t>
      бюджеттік несиелерді өтеу – 16 003 мың теңге;</w:t>
      </w:r>
    </w:p>
    <w:bookmarkEnd w:id="9"/>
    <w:bookmarkStart w:name="z14" w:id="1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
    <w:bookmarkStart w:name="z15" w:id="11"/>
    <w:p>
      <w:pPr>
        <w:spacing w:after="0"/>
        <w:ind w:left="0"/>
        <w:jc w:val="both"/>
      </w:pPr>
      <w:r>
        <w:rPr>
          <w:rFonts w:ascii="Times New Roman"/>
          <w:b w:val="false"/>
          <w:i w:val="false"/>
          <w:color w:val="000000"/>
          <w:sz w:val="28"/>
        </w:rPr>
        <w:t>
      қаржы активтерін сатып алу – 0 мың теңге;</w:t>
      </w:r>
    </w:p>
    <w:bookmarkEnd w:id="11"/>
    <w:bookmarkStart w:name="z16" w:id="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
    <w:bookmarkStart w:name="z17" w:id="13"/>
    <w:p>
      <w:pPr>
        <w:spacing w:after="0"/>
        <w:ind w:left="0"/>
        <w:jc w:val="both"/>
      </w:pPr>
      <w:r>
        <w:rPr>
          <w:rFonts w:ascii="Times New Roman"/>
          <w:b w:val="false"/>
          <w:i w:val="false"/>
          <w:color w:val="000000"/>
          <w:sz w:val="28"/>
        </w:rPr>
        <w:t>
      5) бюджет тапшылығы (профициті) – -43 244 мың теңге;</w:t>
      </w:r>
    </w:p>
    <w:bookmarkEnd w:id="13"/>
    <w:bookmarkStart w:name="z18" w:id="14"/>
    <w:p>
      <w:pPr>
        <w:spacing w:after="0"/>
        <w:ind w:left="0"/>
        <w:jc w:val="both"/>
      </w:pPr>
      <w:r>
        <w:rPr>
          <w:rFonts w:ascii="Times New Roman"/>
          <w:b w:val="false"/>
          <w:i w:val="false"/>
          <w:color w:val="000000"/>
          <w:sz w:val="28"/>
        </w:rPr>
        <w:t>
      6) бюджет тапшылығын қаржыландыру (профицитін пайдалану) – 43 244 мың теңге:</w:t>
      </w:r>
    </w:p>
    <w:bookmarkEnd w:id="14"/>
    <w:bookmarkStart w:name="z19" w:id="15"/>
    <w:p>
      <w:pPr>
        <w:spacing w:after="0"/>
        <w:ind w:left="0"/>
        <w:jc w:val="both"/>
      </w:pPr>
      <w:r>
        <w:rPr>
          <w:rFonts w:ascii="Times New Roman"/>
          <w:b w:val="false"/>
          <w:i w:val="false"/>
          <w:color w:val="000000"/>
          <w:sz w:val="28"/>
        </w:rPr>
        <w:t>
      қарыздар түсімі – 25 253 мың теңге;</w:t>
      </w:r>
    </w:p>
    <w:bookmarkEnd w:id="15"/>
    <w:bookmarkStart w:name="z20" w:id="16"/>
    <w:p>
      <w:pPr>
        <w:spacing w:after="0"/>
        <w:ind w:left="0"/>
        <w:jc w:val="both"/>
      </w:pPr>
      <w:r>
        <w:rPr>
          <w:rFonts w:ascii="Times New Roman"/>
          <w:b w:val="false"/>
          <w:i w:val="false"/>
          <w:color w:val="000000"/>
          <w:sz w:val="28"/>
        </w:rPr>
        <w:t>
      қарыздарды өтеу – 16 003 мың теңге;</w:t>
      </w:r>
    </w:p>
    <w:bookmarkEnd w:id="16"/>
    <w:p>
      <w:pPr>
        <w:spacing w:after="0"/>
        <w:ind w:left="0"/>
        <w:jc w:val="both"/>
      </w:pPr>
      <w:r>
        <w:rPr>
          <w:rFonts w:ascii="Times New Roman"/>
          <w:b w:val="false"/>
          <w:i w:val="false"/>
          <w:color w:val="000000"/>
          <w:sz w:val="28"/>
        </w:rPr>
        <w:t>
      бюджет қаражатының пайдаланылатын қалдықтары – 33 994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облысы Индер аудандық мәслихатының 19.03.2018 № </w:t>
      </w:r>
      <w:r>
        <w:rPr>
          <w:rFonts w:ascii="Times New Roman"/>
          <w:b w:val="false"/>
          <w:i w:val="false"/>
          <w:color w:val="000000"/>
          <w:sz w:val="28"/>
        </w:rPr>
        <w:t>183-VI</w:t>
      </w:r>
      <w:r>
        <w:rPr>
          <w:rFonts w:ascii="Times New Roman"/>
          <w:b w:val="false"/>
          <w:i w:val="false"/>
          <w:color w:val="ff0000"/>
          <w:sz w:val="28"/>
        </w:rPr>
        <w:t xml:space="preserve">; 13.09.2018 № </w:t>
      </w:r>
      <w:r>
        <w:rPr>
          <w:rFonts w:ascii="Times New Roman"/>
          <w:b w:val="false"/>
          <w:i w:val="false"/>
          <w:color w:val="000000"/>
          <w:sz w:val="28"/>
        </w:rPr>
        <w:t>207-VI</w:t>
      </w:r>
      <w:r>
        <w:rPr>
          <w:rFonts w:ascii="Times New Roman"/>
          <w:b w:val="false"/>
          <w:i w:val="false"/>
          <w:color w:val="ff0000"/>
          <w:sz w:val="28"/>
        </w:rPr>
        <w:t xml:space="preserve">; 27.11.2018 № </w:t>
      </w:r>
      <w:r>
        <w:rPr>
          <w:rFonts w:ascii="Times New Roman"/>
          <w:b w:val="false"/>
          <w:i w:val="false"/>
          <w:color w:val="000000"/>
          <w:sz w:val="28"/>
        </w:rPr>
        <w:t>226-VI</w:t>
      </w:r>
      <w:r>
        <w:rPr>
          <w:rFonts w:ascii="Times New Roman"/>
          <w:b w:val="false"/>
          <w:i w:val="false"/>
          <w:color w:val="ff0000"/>
          <w:sz w:val="28"/>
        </w:rPr>
        <w:t xml:space="preserve"> шешімдерімен (01.01.2018 бастап қолданысқа енгізіледі).</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2. Аудан бюджетіне жалпы мемлекеттік салықтар түсімінің жалпы сома нормативі 2018 жылға келесі көлемдерде бекітілсін:</w:t>
      </w:r>
    </w:p>
    <w:bookmarkEnd w:id="17"/>
    <w:bookmarkStart w:name="z23" w:id="18"/>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 100%;</w:t>
      </w:r>
    </w:p>
    <w:bookmarkEnd w:id="18"/>
    <w:bookmarkStart w:name="z24" w:id="19"/>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 100%;</w:t>
      </w:r>
    </w:p>
    <w:bookmarkEnd w:id="19"/>
    <w:p>
      <w:pPr>
        <w:spacing w:after="0"/>
        <w:ind w:left="0"/>
        <w:jc w:val="both"/>
      </w:pPr>
      <w:r>
        <w:rPr>
          <w:rFonts w:ascii="Times New Roman"/>
          <w:b w:val="false"/>
          <w:i w:val="false"/>
          <w:color w:val="000000"/>
          <w:sz w:val="28"/>
        </w:rPr>
        <w:t>
      әлеуметтік салық бойынша– 85%.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Атырау облысы Индер аудандық мәслихатының 19.03.2018 № </w:t>
      </w:r>
      <w:r>
        <w:rPr>
          <w:rFonts w:ascii="Times New Roman"/>
          <w:b w:val="false"/>
          <w:i w:val="false"/>
          <w:color w:val="000000"/>
          <w:sz w:val="28"/>
        </w:rPr>
        <w:t>183-VI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3. Облыстық бюджеттен аудан бюджетіне берілетін субвенциялар көлемдері 2018 жылға 3 141 271 мың теңге сомасында болып көзделсiн.</w:t>
      </w:r>
    </w:p>
    <w:bookmarkEnd w:id="20"/>
    <w:bookmarkStart w:name="z27" w:id="21"/>
    <w:p>
      <w:pPr>
        <w:spacing w:after="0"/>
        <w:ind w:left="0"/>
        <w:jc w:val="both"/>
      </w:pPr>
      <w:r>
        <w:rPr>
          <w:rFonts w:ascii="Times New Roman"/>
          <w:b w:val="false"/>
          <w:i w:val="false"/>
          <w:color w:val="000000"/>
          <w:sz w:val="28"/>
        </w:rPr>
        <w:t>
      4. Аудандық бюджеттен кент және ауылдық округтер бюджеттеріне берілетін субвенциялар көлемдері 2018 жылға 661 869 мың теңге сомасында, оның ішінде:</w:t>
      </w:r>
    </w:p>
    <w:bookmarkEnd w:id="21"/>
    <w:bookmarkStart w:name="z28" w:id="22"/>
    <w:p>
      <w:pPr>
        <w:spacing w:after="0"/>
        <w:ind w:left="0"/>
        <w:jc w:val="both"/>
      </w:pPr>
      <w:r>
        <w:rPr>
          <w:rFonts w:ascii="Times New Roman"/>
          <w:b w:val="false"/>
          <w:i w:val="false"/>
          <w:color w:val="000000"/>
          <w:sz w:val="28"/>
        </w:rPr>
        <w:t>
      Индербор кентіне – 321 990 мың теңге;</w:t>
      </w:r>
    </w:p>
    <w:bookmarkEnd w:id="22"/>
    <w:bookmarkStart w:name="z29" w:id="23"/>
    <w:p>
      <w:pPr>
        <w:spacing w:after="0"/>
        <w:ind w:left="0"/>
        <w:jc w:val="both"/>
      </w:pPr>
      <w:r>
        <w:rPr>
          <w:rFonts w:ascii="Times New Roman"/>
          <w:b w:val="false"/>
          <w:i w:val="false"/>
          <w:color w:val="000000"/>
          <w:sz w:val="28"/>
        </w:rPr>
        <w:t>
      Жарсуат ауылдық округіне – 70 065 мың теңге;</w:t>
      </w:r>
    </w:p>
    <w:bookmarkEnd w:id="23"/>
    <w:bookmarkStart w:name="z30" w:id="24"/>
    <w:p>
      <w:pPr>
        <w:spacing w:after="0"/>
        <w:ind w:left="0"/>
        <w:jc w:val="both"/>
      </w:pPr>
      <w:r>
        <w:rPr>
          <w:rFonts w:ascii="Times New Roman"/>
          <w:b w:val="false"/>
          <w:i w:val="false"/>
          <w:color w:val="000000"/>
          <w:sz w:val="28"/>
        </w:rPr>
        <w:t>
      Елтай ауылдық округіне – 79 479 мың теңге;</w:t>
      </w:r>
    </w:p>
    <w:bookmarkEnd w:id="24"/>
    <w:bookmarkStart w:name="z31" w:id="25"/>
    <w:p>
      <w:pPr>
        <w:spacing w:after="0"/>
        <w:ind w:left="0"/>
        <w:jc w:val="both"/>
      </w:pPr>
      <w:r>
        <w:rPr>
          <w:rFonts w:ascii="Times New Roman"/>
          <w:b w:val="false"/>
          <w:i w:val="false"/>
          <w:color w:val="000000"/>
          <w:sz w:val="28"/>
        </w:rPr>
        <w:t>
      Есбол ауылдық округіне – 98 113 мың теңге;</w:t>
      </w:r>
    </w:p>
    <w:bookmarkEnd w:id="25"/>
    <w:bookmarkStart w:name="z32" w:id="26"/>
    <w:p>
      <w:pPr>
        <w:spacing w:after="0"/>
        <w:ind w:left="0"/>
        <w:jc w:val="both"/>
      </w:pPr>
      <w:r>
        <w:rPr>
          <w:rFonts w:ascii="Times New Roman"/>
          <w:b w:val="false"/>
          <w:i w:val="false"/>
          <w:color w:val="000000"/>
          <w:sz w:val="28"/>
        </w:rPr>
        <w:t>
      Өрлік ауылдық округіне – 47 997 мың теңге;</w:t>
      </w:r>
    </w:p>
    <w:bookmarkEnd w:id="26"/>
    <w:bookmarkStart w:name="z33" w:id="27"/>
    <w:p>
      <w:pPr>
        <w:spacing w:after="0"/>
        <w:ind w:left="0"/>
        <w:jc w:val="both"/>
      </w:pPr>
      <w:r>
        <w:rPr>
          <w:rFonts w:ascii="Times New Roman"/>
          <w:b w:val="false"/>
          <w:i w:val="false"/>
          <w:color w:val="000000"/>
          <w:sz w:val="28"/>
        </w:rPr>
        <w:t>
      Көктоғай ауылдық округіне – 44 225 мың теңге көзделсiн.</w:t>
      </w:r>
    </w:p>
    <w:bookmarkEnd w:id="27"/>
    <w:bookmarkStart w:name="z34" w:id="28"/>
    <w:p>
      <w:pPr>
        <w:spacing w:after="0"/>
        <w:ind w:left="0"/>
        <w:jc w:val="both"/>
      </w:pPr>
      <w:r>
        <w:rPr>
          <w:rFonts w:ascii="Times New Roman"/>
          <w:b w:val="false"/>
          <w:i w:val="false"/>
          <w:color w:val="000000"/>
          <w:sz w:val="28"/>
        </w:rPr>
        <w:t>
      5. 2018 жылға азаматтық қызметшілер болып табылатын және ауылдық елдi мекендерде жұмыс iстейтiн денсаулық сақтау, әлеуметтiк қамсыздандыру, бiлiм беру, мәдениет, спорт және ветеринария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End w:id="28"/>
    <w:bookmarkStart w:name="z35" w:id="29"/>
    <w:p>
      <w:pPr>
        <w:spacing w:after="0"/>
        <w:ind w:left="0"/>
        <w:jc w:val="both"/>
      </w:pPr>
      <w:r>
        <w:rPr>
          <w:rFonts w:ascii="Times New Roman"/>
          <w:b w:val="false"/>
          <w:i w:val="false"/>
          <w:color w:val="000000"/>
          <w:sz w:val="28"/>
        </w:rPr>
        <w:t>
      6. 2018 жылға ауылдық елдi мекендеріне жұмыс iстеу және тұру үшін келген денсаулық сақтау, әлеуметтiк қамсыздандыру, бiлiм беру, мәдениет, спорт және агроөнеркәсіптік кешен саласындағы мамандарға 70 (жетпіс) еселенген айлық есептік көрсеткішке тең сомада көтерме жәрдемақы және тұрғын үй сатып алу немесе салу үшін 1500 (бір мың бес жүз) еселік айлық есептік көрсеткіштен аспайтын сомада бюджеттік кредит түрінде әлеуметтік қолдау мөлшерлемелері белгіленсін.</w:t>
      </w:r>
    </w:p>
    <w:bookmarkEnd w:id="29"/>
    <w:bookmarkStart w:name="z36" w:id="30"/>
    <w:p>
      <w:pPr>
        <w:spacing w:after="0"/>
        <w:ind w:left="0"/>
        <w:jc w:val="both"/>
      </w:pPr>
      <w:r>
        <w:rPr>
          <w:rFonts w:ascii="Times New Roman"/>
          <w:b w:val="false"/>
          <w:i w:val="false"/>
          <w:color w:val="000000"/>
          <w:sz w:val="28"/>
        </w:rPr>
        <w:t>
      7.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Қазақстан Республикасының заңнамасына сәйкес әлеуметтік көмек көрсету - 5000 теңге мөлшерінде белгіленсін.</w:t>
      </w:r>
    </w:p>
    <w:bookmarkEnd w:id="30"/>
    <w:bookmarkStart w:name="z37" w:id="31"/>
    <w:p>
      <w:pPr>
        <w:spacing w:after="0"/>
        <w:ind w:left="0"/>
        <w:jc w:val="both"/>
      </w:pPr>
      <w:r>
        <w:rPr>
          <w:rFonts w:ascii="Times New Roman"/>
          <w:b w:val="false"/>
          <w:i w:val="false"/>
          <w:color w:val="000000"/>
          <w:sz w:val="28"/>
        </w:rPr>
        <w:t>
      8. 2018 жылға жергілікті атқарушы органының резерві - 14 339 мың теңге сомасында бекітілсін.</w:t>
      </w:r>
    </w:p>
    <w:bookmarkEnd w:id="31"/>
    <w:bookmarkStart w:name="z38" w:id="32"/>
    <w:p>
      <w:pPr>
        <w:spacing w:after="0"/>
        <w:ind w:left="0"/>
        <w:jc w:val="both"/>
      </w:pPr>
      <w:r>
        <w:rPr>
          <w:rFonts w:ascii="Times New Roman"/>
          <w:b w:val="false"/>
          <w:i w:val="false"/>
          <w:color w:val="000000"/>
          <w:sz w:val="28"/>
        </w:rPr>
        <w:t>
      9. 2018 жылға арналған аудандық бюджетте республикалық бюджеттен келесі мөлшерлерде:</w:t>
      </w:r>
    </w:p>
    <w:bookmarkEnd w:id="32"/>
    <w:bookmarkStart w:name="z39" w:id="33"/>
    <w:p>
      <w:pPr>
        <w:spacing w:after="0"/>
        <w:ind w:left="0"/>
        <w:jc w:val="both"/>
      </w:pPr>
      <w:r>
        <w:rPr>
          <w:rFonts w:ascii="Times New Roman"/>
          <w:b w:val="false"/>
          <w:i w:val="false"/>
          <w:color w:val="000000"/>
          <w:sz w:val="28"/>
        </w:rPr>
        <w:t>
      мемлекеттік атаулы әлеуметтік көмек төлеміне – 90 156 мың теңге;</w:t>
      </w:r>
    </w:p>
    <w:bookmarkEnd w:id="33"/>
    <w:bookmarkStart w:name="z40" w:id="34"/>
    <w:p>
      <w:pPr>
        <w:spacing w:after="0"/>
        <w:ind w:left="0"/>
        <w:jc w:val="both"/>
      </w:pPr>
      <w:r>
        <w:rPr>
          <w:rFonts w:ascii="Times New Roman"/>
          <w:b w:val="false"/>
          <w:i w:val="false"/>
          <w:color w:val="000000"/>
          <w:sz w:val="28"/>
        </w:rPr>
        <w:t>
      халықты жұмыспен қамту орталықтарына ассистенттер мен әлеуметтік жұмыс жөніндегі консультанттарды енгізуге – 8 528 мың теңге;</w:t>
      </w:r>
    </w:p>
    <w:bookmarkEnd w:id="34"/>
    <w:bookmarkStart w:name="z41" w:id="35"/>
    <w:p>
      <w:pPr>
        <w:spacing w:after="0"/>
        <w:ind w:left="0"/>
        <w:jc w:val="both"/>
      </w:pPr>
      <w:r>
        <w:rPr>
          <w:rFonts w:ascii="Times New Roman"/>
          <w:b w:val="false"/>
          <w:i w:val="false"/>
          <w:color w:val="000000"/>
          <w:sz w:val="28"/>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 10 551 мың теңге; </w:t>
      </w:r>
    </w:p>
    <w:bookmarkEnd w:id="35"/>
    <w:bookmarkStart w:name="z42" w:id="36"/>
    <w:p>
      <w:pPr>
        <w:spacing w:after="0"/>
        <w:ind w:left="0"/>
        <w:jc w:val="both"/>
      </w:pPr>
      <w:r>
        <w:rPr>
          <w:rFonts w:ascii="Times New Roman"/>
          <w:b w:val="false"/>
          <w:i w:val="false"/>
          <w:color w:val="000000"/>
          <w:sz w:val="28"/>
        </w:rPr>
        <w:t xml:space="preserve">
      мүгедектерді жұмысқа орналастыру үшін арнайы жұмыс орындарын құруға жұмыс берушінің шығындарын субсидиялауға – 120 мың теңге; </w:t>
      </w:r>
    </w:p>
    <w:bookmarkEnd w:id="36"/>
    <w:bookmarkStart w:name="z43" w:id="37"/>
    <w:p>
      <w:pPr>
        <w:spacing w:after="0"/>
        <w:ind w:left="0"/>
        <w:jc w:val="both"/>
      </w:pPr>
      <w:r>
        <w:rPr>
          <w:rFonts w:ascii="Times New Roman"/>
          <w:b w:val="false"/>
          <w:i w:val="false"/>
          <w:color w:val="000000"/>
          <w:sz w:val="28"/>
        </w:rPr>
        <w:t xml:space="preserve">
      еңбек нарығын дамытуға – 38 655 мың теңге; </w:t>
      </w:r>
    </w:p>
    <w:bookmarkEnd w:id="37"/>
    <w:bookmarkStart w:name="z44" w:id="38"/>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2 800 мың теңге;</w:t>
      </w:r>
    </w:p>
    <w:bookmarkEnd w:id="38"/>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120 968 мың теңге ағымдағы нысаналы трансферттері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Атырау облысы Индер аудандық мәслихатының 27.11.2018 № </w:t>
      </w:r>
      <w:r>
        <w:rPr>
          <w:rFonts w:ascii="Times New Roman"/>
          <w:b w:val="false"/>
          <w:i w:val="false"/>
          <w:color w:val="000000"/>
          <w:sz w:val="28"/>
        </w:rPr>
        <w:t>226-VI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2018 жылға арналған аудандық бюджетте мамандарды әлеуметтік қолдау шараларын іске асыру үшін жергілікті атқарушы органдарға 31 424 мың теңге сомасында бюджеттiк кредиттер көзделгенi ескерiлсiн.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Атырау облысы Индер аудандық мәслихатының 27.11.2018 № </w:t>
      </w:r>
      <w:r>
        <w:rPr>
          <w:rFonts w:ascii="Times New Roman"/>
          <w:b w:val="false"/>
          <w:i w:val="false"/>
          <w:color w:val="000000"/>
          <w:sz w:val="28"/>
        </w:rPr>
        <w:t>226-VI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7" w:id="39"/>
    <w:p>
      <w:pPr>
        <w:spacing w:after="0"/>
        <w:ind w:left="0"/>
        <w:jc w:val="both"/>
      </w:pPr>
      <w:r>
        <w:rPr>
          <w:rFonts w:ascii="Times New Roman"/>
          <w:b w:val="false"/>
          <w:i w:val="false"/>
          <w:color w:val="000000"/>
          <w:sz w:val="28"/>
        </w:rPr>
        <w:t>
      11. 2018 жылға арналған аудандық бюджетте облыстық бюджеттен келесі мөлшерлерде:</w:t>
      </w:r>
    </w:p>
    <w:bookmarkEnd w:id="39"/>
    <w:bookmarkStart w:name="z48" w:id="40"/>
    <w:p>
      <w:pPr>
        <w:spacing w:after="0"/>
        <w:ind w:left="0"/>
        <w:jc w:val="both"/>
      </w:pPr>
      <w:r>
        <w:rPr>
          <w:rFonts w:ascii="Times New Roman"/>
          <w:b w:val="false"/>
          <w:i w:val="false"/>
          <w:color w:val="000000"/>
          <w:sz w:val="28"/>
        </w:rPr>
        <w:t>
      білім беру ұйымдарын ағымдағы ұстауға және материалдық–техникалық жарақтандыруға – 138 869 мың теңге;</w:t>
      </w:r>
    </w:p>
    <w:bookmarkEnd w:id="40"/>
    <w:bookmarkStart w:name="z49" w:id="41"/>
    <w:p>
      <w:pPr>
        <w:spacing w:after="0"/>
        <w:ind w:left="0"/>
        <w:jc w:val="both"/>
      </w:pPr>
      <w:r>
        <w:rPr>
          <w:rFonts w:ascii="Times New Roman"/>
          <w:b w:val="false"/>
          <w:i w:val="false"/>
          <w:color w:val="000000"/>
          <w:sz w:val="28"/>
        </w:rPr>
        <w:t>
      мемлекеттік білім беру мекемелері үшін оқулықтар мен оқу-әдiстемелiк кешендерді сатып алу және жеткізуге – 63 214 мың теңге;</w:t>
      </w:r>
    </w:p>
    <w:bookmarkEnd w:id="41"/>
    <w:bookmarkStart w:name="z50" w:id="42"/>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еңбек нарығын дамытуға бағытталған, іс-шараларды іске асыруға – 29 247 мың теңге;</w:t>
      </w:r>
    </w:p>
    <w:bookmarkEnd w:id="42"/>
    <w:bookmarkStart w:name="z51" w:id="43"/>
    <w:p>
      <w:pPr>
        <w:spacing w:after="0"/>
        <w:ind w:left="0"/>
        <w:jc w:val="both"/>
      </w:pPr>
      <w:r>
        <w:rPr>
          <w:rFonts w:ascii="Times New Roman"/>
          <w:b w:val="false"/>
          <w:i w:val="false"/>
          <w:color w:val="000000"/>
          <w:sz w:val="28"/>
        </w:rPr>
        <w:t>
      автокөлік жолдарын күрделі, орташа жөндеуге және жобалау-сметалық құжаттама жасақтауға – 538 661 мың теңге;</w:t>
      </w:r>
    </w:p>
    <w:bookmarkEnd w:id="43"/>
    <w:p>
      <w:pPr>
        <w:spacing w:after="0"/>
        <w:ind w:left="0"/>
        <w:jc w:val="both"/>
      </w:pPr>
      <w:r>
        <w:rPr>
          <w:rFonts w:ascii="Times New Roman"/>
          <w:b w:val="false"/>
          <w:i w:val="false"/>
          <w:color w:val="000000"/>
          <w:sz w:val="28"/>
        </w:rPr>
        <w:t>
      автокөлік жолдарын ағымдағы ұстау және құжаттарын дайындауға – 16 166 мың теңге ағымдағы нысаналы трансферттері көзделгені ескерілсін;</w:t>
      </w:r>
    </w:p>
    <w:p>
      <w:pPr>
        <w:spacing w:after="0"/>
        <w:ind w:left="0"/>
        <w:jc w:val="both"/>
      </w:pPr>
      <w:r>
        <w:rPr>
          <w:rFonts w:ascii="Times New Roman"/>
          <w:b w:val="false"/>
          <w:i w:val="false"/>
          <w:color w:val="000000"/>
          <w:sz w:val="28"/>
        </w:rPr>
        <w:t>
      білім беру ұйымдарын ағымдағы ұстауға – 198 113 мың теңге;</w:t>
      </w:r>
    </w:p>
    <w:p>
      <w:pPr>
        <w:spacing w:after="0"/>
        <w:ind w:left="0"/>
        <w:jc w:val="both"/>
      </w:pPr>
      <w:r>
        <w:rPr>
          <w:rFonts w:ascii="Times New Roman"/>
          <w:b w:val="false"/>
          <w:i w:val="false"/>
          <w:color w:val="000000"/>
          <w:sz w:val="28"/>
        </w:rPr>
        <w:t xml:space="preserve">
      азаматтардың жекелеген санаттарына әлеуметтік көмек көрсетуге – 26 160 мың теңге; </w:t>
      </w:r>
    </w:p>
    <w:p>
      <w:pPr>
        <w:spacing w:after="0"/>
        <w:ind w:left="0"/>
        <w:jc w:val="both"/>
      </w:pPr>
      <w:r>
        <w:rPr>
          <w:rFonts w:ascii="Times New Roman"/>
          <w:b w:val="false"/>
          <w:i w:val="false"/>
          <w:color w:val="000000"/>
          <w:sz w:val="28"/>
        </w:rPr>
        <w:t>
      спорт ұйымдарын ағымдағы ұстауға және материалдық</w:t>
      </w:r>
      <w:r>
        <w:rPr>
          <w:rFonts w:ascii="Times New Roman"/>
          <w:b/>
          <w:i w:val="false"/>
          <w:color w:val="000000"/>
          <w:sz w:val="28"/>
        </w:rPr>
        <w:t>-</w:t>
      </w:r>
      <w:r>
        <w:rPr>
          <w:rFonts w:ascii="Times New Roman"/>
          <w:b w:val="false"/>
          <w:i w:val="false"/>
          <w:color w:val="000000"/>
          <w:sz w:val="28"/>
        </w:rPr>
        <w:t>техникалық жарақтандыруға – 10 027 мың теңге;</w:t>
      </w:r>
    </w:p>
    <w:p>
      <w:pPr>
        <w:spacing w:after="0"/>
        <w:ind w:left="0"/>
        <w:jc w:val="both"/>
      </w:pPr>
      <w:r>
        <w:rPr>
          <w:rFonts w:ascii="Times New Roman"/>
          <w:b w:val="false"/>
          <w:i w:val="false"/>
          <w:color w:val="000000"/>
          <w:sz w:val="28"/>
        </w:rPr>
        <w:t>
      азаматтардың жекелеген санаттарын тұрғын үймен қамтамасыз етуге – 572 000 мың теңге;</w:t>
      </w:r>
    </w:p>
    <w:p>
      <w:pPr>
        <w:spacing w:after="0"/>
        <w:ind w:left="0"/>
        <w:jc w:val="both"/>
      </w:pPr>
      <w:r>
        <w:rPr>
          <w:rFonts w:ascii="Times New Roman"/>
          <w:b w:val="false"/>
          <w:i w:val="false"/>
          <w:color w:val="000000"/>
          <w:sz w:val="28"/>
        </w:rPr>
        <w:t>
      қысқы мерзімге дайындық жұмыстарын жүргізу үшін – 34 830 мың теңге;</w:t>
      </w:r>
    </w:p>
    <w:p>
      <w:pPr>
        <w:spacing w:after="0"/>
        <w:ind w:left="0"/>
        <w:jc w:val="both"/>
      </w:pPr>
      <w:r>
        <w:rPr>
          <w:rFonts w:ascii="Times New Roman"/>
          <w:b w:val="false"/>
          <w:i w:val="false"/>
          <w:color w:val="000000"/>
          <w:sz w:val="28"/>
        </w:rPr>
        <w:t>
      елді мекендерді абаттандыру және саябақтарды күрделі жөндеуге – 20 776 мың теңге;</w:t>
      </w:r>
    </w:p>
    <w:p>
      <w:pPr>
        <w:spacing w:after="0"/>
        <w:ind w:left="0"/>
        <w:jc w:val="both"/>
      </w:pPr>
      <w:r>
        <w:rPr>
          <w:rFonts w:ascii="Times New Roman"/>
          <w:b w:val="false"/>
          <w:i w:val="false"/>
          <w:color w:val="000000"/>
          <w:sz w:val="28"/>
        </w:rPr>
        <w:t>
      ауыл шаруашылығы мен ветеринария ұйымдарын ағымдағы ұстауға және материалдық</w:t>
      </w:r>
      <w:r>
        <w:rPr>
          <w:rFonts w:ascii="Times New Roman"/>
          <w:b/>
          <w:i w:val="false"/>
          <w:color w:val="000000"/>
          <w:sz w:val="28"/>
        </w:rPr>
        <w:t>-</w:t>
      </w:r>
      <w:r>
        <w:rPr>
          <w:rFonts w:ascii="Times New Roman"/>
          <w:b w:val="false"/>
          <w:i w:val="false"/>
          <w:color w:val="000000"/>
          <w:sz w:val="28"/>
        </w:rPr>
        <w:t>техникалық базасын нығайтуға – 36 579 мың теңге;</w:t>
      </w:r>
    </w:p>
    <w:p>
      <w:pPr>
        <w:spacing w:after="0"/>
        <w:ind w:left="0"/>
        <w:jc w:val="both"/>
      </w:pPr>
      <w:r>
        <w:rPr>
          <w:rFonts w:ascii="Times New Roman"/>
          <w:b w:val="false"/>
          <w:i w:val="false"/>
          <w:color w:val="000000"/>
          <w:sz w:val="28"/>
        </w:rPr>
        <w:t>
      эпизоотияға қарсы іс</w:t>
      </w:r>
      <w:r>
        <w:rPr>
          <w:rFonts w:ascii="Times New Roman"/>
          <w:b/>
          <w:i w:val="false"/>
          <w:color w:val="000000"/>
          <w:sz w:val="28"/>
        </w:rPr>
        <w:t>-</w:t>
      </w:r>
      <w:r>
        <w:rPr>
          <w:rFonts w:ascii="Times New Roman"/>
          <w:b w:val="false"/>
          <w:i w:val="false"/>
          <w:color w:val="000000"/>
          <w:sz w:val="28"/>
        </w:rPr>
        <w:t>шаралар жүргізуге – 7 000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Атырау облысы Индер аудандық мәслихатының 19.03.2018 № </w:t>
      </w:r>
      <w:r>
        <w:rPr>
          <w:rFonts w:ascii="Times New Roman"/>
          <w:b w:val="false"/>
          <w:i w:val="false"/>
          <w:color w:val="000000"/>
          <w:sz w:val="28"/>
        </w:rPr>
        <w:t>183-VI</w:t>
      </w:r>
      <w:r>
        <w:rPr>
          <w:rFonts w:ascii="Times New Roman"/>
          <w:b w:val="false"/>
          <w:i w:val="false"/>
          <w:color w:val="ff0000"/>
          <w:sz w:val="28"/>
        </w:rPr>
        <w:t xml:space="preserve">; 13.09.2018 № </w:t>
      </w:r>
      <w:r>
        <w:rPr>
          <w:rFonts w:ascii="Times New Roman"/>
          <w:b w:val="false"/>
          <w:i w:val="false"/>
          <w:color w:val="000000"/>
          <w:sz w:val="28"/>
        </w:rPr>
        <w:t>207-VI</w:t>
      </w:r>
      <w:r>
        <w:rPr>
          <w:rFonts w:ascii="Times New Roman"/>
          <w:b w:val="false"/>
          <w:i w:val="false"/>
          <w:color w:val="ff0000"/>
          <w:sz w:val="28"/>
        </w:rPr>
        <w:t xml:space="preserve">; 27.11.2018 № </w:t>
      </w:r>
      <w:r>
        <w:rPr>
          <w:rFonts w:ascii="Times New Roman"/>
          <w:b w:val="false"/>
          <w:i w:val="false"/>
          <w:color w:val="000000"/>
          <w:sz w:val="28"/>
        </w:rPr>
        <w:t>226-VI</w:t>
      </w:r>
      <w:r>
        <w:rPr>
          <w:rFonts w:ascii="Times New Roman"/>
          <w:b w:val="false"/>
          <w:i w:val="false"/>
          <w:color w:val="ff0000"/>
          <w:sz w:val="28"/>
        </w:rPr>
        <w:t xml:space="preserve"> шешімдерімен (01.01.2018 бастап қолданысқа енгізіледі).</w:t>
      </w:r>
      <w:r>
        <w:br/>
      </w:r>
      <w:r>
        <w:rPr>
          <w:rFonts w:ascii="Times New Roman"/>
          <w:b w:val="false"/>
          <w:i w:val="false"/>
          <w:color w:val="000000"/>
          <w:sz w:val="28"/>
        </w:rPr>
        <w:t>
</w:t>
      </w:r>
    </w:p>
    <w:bookmarkStart w:name="z53" w:id="44"/>
    <w:p>
      <w:pPr>
        <w:spacing w:after="0"/>
        <w:ind w:left="0"/>
        <w:jc w:val="both"/>
      </w:pPr>
      <w:r>
        <w:rPr>
          <w:rFonts w:ascii="Times New Roman"/>
          <w:b w:val="false"/>
          <w:i w:val="false"/>
          <w:color w:val="000000"/>
          <w:sz w:val="28"/>
        </w:rPr>
        <w:t>
      12. 2018 жылға арналған аудандық бюджетте облыстық бюджеттен келесі мөлшерлерде:</w:t>
      </w:r>
    </w:p>
    <w:bookmarkEnd w:id="44"/>
    <w:bookmarkStart w:name="z54" w:id="45"/>
    <w:p>
      <w:pPr>
        <w:spacing w:after="0"/>
        <w:ind w:left="0"/>
        <w:jc w:val="both"/>
      </w:pPr>
      <w:r>
        <w:rPr>
          <w:rFonts w:ascii="Times New Roman"/>
          <w:b w:val="false"/>
          <w:i w:val="false"/>
          <w:color w:val="000000"/>
          <w:sz w:val="28"/>
        </w:rPr>
        <w:t>
      көлік инфрақұрылымы объектілерінің жобалау-сметалық құжаттамасын жасақтауға және салуға, сондай-ақ автомобиль жолдарын жаңғыртуға – 2 688 мың теңге;</w:t>
      </w:r>
    </w:p>
    <w:bookmarkEnd w:id="45"/>
    <w:bookmarkStart w:name="z55" w:id="46"/>
    <w:p>
      <w:pPr>
        <w:spacing w:after="0"/>
        <w:ind w:left="0"/>
        <w:jc w:val="both"/>
      </w:pPr>
      <w:r>
        <w:rPr>
          <w:rFonts w:ascii="Times New Roman"/>
          <w:b w:val="false"/>
          <w:i w:val="false"/>
          <w:color w:val="000000"/>
          <w:sz w:val="28"/>
        </w:rPr>
        <w:t>
      коммуналдық тұрғын үй қорының тұрғын үйлерін жобалауға және салуға – 7 066 мың теңге;</w:t>
      </w:r>
    </w:p>
    <w:bookmarkEnd w:id="46"/>
    <w:bookmarkStart w:name="z56" w:id="47"/>
    <w:p>
      <w:pPr>
        <w:spacing w:after="0"/>
        <w:ind w:left="0"/>
        <w:jc w:val="both"/>
      </w:pPr>
      <w:r>
        <w:rPr>
          <w:rFonts w:ascii="Times New Roman"/>
          <w:b w:val="false"/>
          <w:i w:val="false"/>
          <w:color w:val="000000"/>
          <w:sz w:val="28"/>
        </w:rPr>
        <w:t>
      жобалау-сметалық құжаттама жасақтау және инженерлік-коммуникациялық инфрақұрылым құрылысына – 10 557 мың теңге;</w:t>
      </w:r>
    </w:p>
    <w:bookmarkEnd w:id="47"/>
    <w:bookmarkStart w:name="z57" w:id="48"/>
    <w:p>
      <w:pPr>
        <w:spacing w:after="0"/>
        <w:ind w:left="0"/>
        <w:jc w:val="both"/>
      </w:pPr>
      <w:r>
        <w:rPr>
          <w:rFonts w:ascii="Times New Roman"/>
          <w:b w:val="false"/>
          <w:i w:val="false"/>
          <w:color w:val="000000"/>
          <w:sz w:val="28"/>
        </w:rPr>
        <w:t>
      білім беру объектілерін салуға және қайта құруға – 15 963 мың теңге;</w:t>
      </w:r>
    </w:p>
    <w:bookmarkEnd w:id="48"/>
    <w:bookmarkStart w:name="z58" w:id="49"/>
    <w:p>
      <w:pPr>
        <w:spacing w:after="0"/>
        <w:ind w:left="0"/>
        <w:jc w:val="both"/>
      </w:pPr>
      <w:r>
        <w:rPr>
          <w:rFonts w:ascii="Times New Roman"/>
          <w:b w:val="false"/>
          <w:i w:val="false"/>
          <w:color w:val="000000"/>
          <w:sz w:val="28"/>
        </w:rPr>
        <w:t>
      спорт объектілерін дамытуға – 1 111 мың теңге;</w:t>
      </w:r>
    </w:p>
    <w:bookmarkEnd w:id="49"/>
    <w:p>
      <w:pPr>
        <w:spacing w:after="0"/>
        <w:ind w:left="0"/>
        <w:jc w:val="both"/>
      </w:pPr>
      <w:r>
        <w:rPr>
          <w:rFonts w:ascii="Times New Roman"/>
          <w:b w:val="false"/>
          <w:i w:val="false"/>
          <w:color w:val="000000"/>
          <w:sz w:val="28"/>
        </w:rPr>
        <w:t>
      ауыл шарушылығы объектілерін дамытуға – 42 614 мың теңге нысаналы даму трансферттері көзделгені ескерілсін;</w:t>
      </w:r>
    </w:p>
    <w:p>
      <w:pPr>
        <w:spacing w:after="0"/>
        <w:ind w:left="0"/>
        <w:jc w:val="both"/>
      </w:pPr>
      <w:r>
        <w:rPr>
          <w:rFonts w:ascii="Times New Roman"/>
          <w:b w:val="false"/>
          <w:i w:val="false"/>
          <w:color w:val="000000"/>
          <w:sz w:val="28"/>
        </w:rPr>
        <w:t>
      ауылдық елді мекендерді сумен жабдықтау және су бұру жүйесін дамытуға – 35 268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Атырау облысы Индер аудандық мәслихатының 19.03.2018 № </w:t>
      </w:r>
      <w:r>
        <w:rPr>
          <w:rFonts w:ascii="Times New Roman"/>
          <w:b w:val="false"/>
          <w:i w:val="false"/>
          <w:color w:val="000000"/>
          <w:sz w:val="28"/>
        </w:rPr>
        <w:t>183-VI</w:t>
      </w:r>
      <w:r>
        <w:rPr>
          <w:rFonts w:ascii="Times New Roman"/>
          <w:b w:val="false"/>
          <w:i w:val="false"/>
          <w:color w:val="ff0000"/>
          <w:sz w:val="28"/>
        </w:rPr>
        <w:t xml:space="preserve">; 13.09.2018 № </w:t>
      </w:r>
      <w:r>
        <w:rPr>
          <w:rFonts w:ascii="Times New Roman"/>
          <w:b w:val="false"/>
          <w:i w:val="false"/>
          <w:color w:val="000000"/>
          <w:sz w:val="28"/>
        </w:rPr>
        <w:t>207-VI</w:t>
      </w:r>
      <w:r>
        <w:rPr>
          <w:rFonts w:ascii="Times New Roman"/>
          <w:b w:val="false"/>
          <w:i w:val="false"/>
          <w:color w:val="ff0000"/>
          <w:sz w:val="28"/>
        </w:rPr>
        <w:t xml:space="preserve">; 27.11.2018 № </w:t>
      </w:r>
      <w:r>
        <w:rPr>
          <w:rFonts w:ascii="Times New Roman"/>
          <w:b w:val="false"/>
          <w:i w:val="false"/>
          <w:color w:val="000000"/>
          <w:sz w:val="28"/>
        </w:rPr>
        <w:t>226-VI</w:t>
      </w:r>
      <w:r>
        <w:rPr>
          <w:rFonts w:ascii="Times New Roman"/>
          <w:b w:val="false"/>
          <w:i w:val="false"/>
          <w:color w:val="ff0000"/>
          <w:sz w:val="28"/>
        </w:rPr>
        <w:t xml:space="preserve"> шешімдерімен (01.01.2018 бастап қолданысқа енгізіледі).</w:t>
      </w:r>
      <w:r>
        <w:br/>
      </w:r>
      <w:r>
        <w:rPr>
          <w:rFonts w:ascii="Times New Roman"/>
          <w:b w:val="false"/>
          <w:i w:val="false"/>
          <w:color w:val="000000"/>
          <w:sz w:val="28"/>
        </w:rPr>
        <w:t>
</w:t>
      </w:r>
    </w:p>
    <w:bookmarkStart w:name="z60" w:id="50"/>
    <w:p>
      <w:pPr>
        <w:spacing w:after="0"/>
        <w:ind w:left="0"/>
        <w:jc w:val="both"/>
      </w:pPr>
      <w:r>
        <w:rPr>
          <w:rFonts w:ascii="Times New Roman"/>
          <w:b w:val="false"/>
          <w:i w:val="false"/>
          <w:color w:val="000000"/>
          <w:sz w:val="28"/>
        </w:rPr>
        <w:t xml:space="preserve">
      13. Аудандық бюджетте 2018 жылға жергілікті атқарушы органдар </w:t>
      </w:r>
    </w:p>
    <w:bookmarkEnd w:id="50"/>
    <w:bookmarkStart w:name="z61" w:id="51"/>
    <w:p>
      <w:pPr>
        <w:spacing w:after="0"/>
        <w:ind w:left="0"/>
        <w:jc w:val="both"/>
      </w:pPr>
      <w:r>
        <w:rPr>
          <w:rFonts w:ascii="Times New Roman"/>
          <w:b w:val="false"/>
          <w:i w:val="false"/>
          <w:color w:val="000000"/>
          <w:sz w:val="28"/>
        </w:rPr>
        <w:t>
      қарызын өтеу және борышына қызмет көрсету үшін 16 003 мың теңге көзделсін.</w:t>
      </w:r>
    </w:p>
    <w:bookmarkEnd w:id="51"/>
    <w:bookmarkStart w:name="z62" w:id="52"/>
    <w:p>
      <w:pPr>
        <w:spacing w:after="0"/>
        <w:ind w:left="0"/>
        <w:jc w:val="both"/>
      </w:pPr>
      <w:r>
        <w:rPr>
          <w:rFonts w:ascii="Times New Roman"/>
          <w:b w:val="false"/>
          <w:i w:val="false"/>
          <w:color w:val="000000"/>
          <w:sz w:val="28"/>
        </w:rPr>
        <w:t xml:space="preserve">
      14. 2018 жылға арналған жергілікті бюджеттерді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2"/>
    <w:bookmarkStart w:name="z63" w:id="53"/>
    <w:p>
      <w:pPr>
        <w:spacing w:after="0"/>
        <w:ind w:left="0"/>
        <w:jc w:val="both"/>
      </w:pPr>
      <w:r>
        <w:rPr>
          <w:rFonts w:ascii="Times New Roman"/>
          <w:b w:val="false"/>
          <w:i w:val="false"/>
          <w:color w:val="000000"/>
          <w:sz w:val="28"/>
        </w:rPr>
        <w:t>
      15. Осы шешімнің орындалуын бақылау аудандық мәслихаттың экономикалық даму, бюджет, қаржы, шағын және орта кәсіпкерлік, ауыл шаруашылығы мәселелері жөніндегі тұрақты комиссиясына (С. Құлғалиев) жүктелсін.</w:t>
      </w:r>
    </w:p>
    <w:bookmarkEnd w:id="53"/>
    <w:bookmarkStart w:name="z64" w:id="54"/>
    <w:p>
      <w:pPr>
        <w:spacing w:after="0"/>
        <w:ind w:left="0"/>
        <w:jc w:val="both"/>
      </w:pPr>
      <w:r>
        <w:rPr>
          <w:rFonts w:ascii="Times New Roman"/>
          <w:b w:val="false"/>
          <w:i w:val="false"/>
          <w:color w:val="000000"/>
          <w:sz w:val="28"/>
        </w:rPr>
        <w:t>
      16. Осы шешім 2018 жылдың 1 қаңтарынан бастап қолданысқа енгiзiледi.</w:t>
      </w:r>
    </w:p>
    <w:bookmarkEnd w:id="5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r>
              <w:br/>
            </w:r>
            <w:r>
              <w:rPr>
                <w:rFonts w:ascii="Times New Roman"/>
                <w:b w:val="false"/>
                <w:i/>
                <w:color w:val="000000"/>
                <w:sz w:val="20"/>
              </w:rPr>
              <w:t>ХХ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Ілияс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14 желтоқсандағы кезектен тыс ХХ сессиясының № 163-VІ шешiмiне 1-қосымша</w:t>
            </w:r>
          </w:p>
        </w:tc>
      </w:tr>
    </w:tbl>
    <w:p>
      <w:pPr>
        <w:spacing w:after="0"/>
        <w:ind w:left="0"/>
        <w:jc w:val="left"/>
      </w:pPr>
      <w:r>
        <w:rPr>
          <w:rFonts w:ascii="Times New Roman"/>
          <w:b/>
          <w:i w:val="false"/>
          <w:color w:val="000000"/>
        </w:rPr>
        <w:t xml:space="preserve"> 2018 жылға арналған аудандық бюджет</w:t>
      </w:r>
    </w:p>
    <w:p>
      <w:pPr>
        <w:spacing w:after="0"/>
        <w:ind w:left="0"/>
        <w:jc w:val="both"/>
      </w:pPr>
      <w:r>
        <w:rPr>
          <w:rFonts w:ascii="Times New Roman"/>
          <w:b w:val="false"/>
          <w:i w:val="false"/>
          <w:color w:val="ff0000"/>
          <w:sz w:val="28"/>
        </w:rPr>
        <w:t xml:space="preserve">
      Ескеру. 1-қосымша жаңа редакцияда-Атырау облысы Индер аудандық мәслихатының 27.11.2018 № </w:t>
      </w:r>
      <w:r>
        <w:rPr>
          <w:rFonts w:ascii="Times New Roman"/>
          <w:b w:val="false"/>
          <w:i w:val="false"/>
          <w:color w:val="ff0000"/>
          <w:sz w:val="28"/>
        </w:rPr>
        <w:t>226-VI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235"/>
        <w:gridCol w:w="796"/>
        <w:gridCol w:w="5367"/>
        <w:gridCol w:w="38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6 070 645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815 308</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222 657</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222 657</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202 327</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202 327</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374 686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371 694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8 341</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26 867</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24 867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24 851</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4 743</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5 220 920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жоғары тұрған органдарынан түсетін трансферттер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5 220 920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түсетін трансферттер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5 220 920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552"/>
        <w:gridCol w:w="1164"/>
        <w:gridCol w:w="1164"/>
        <w:gridCol w:w="5866"/>
        <w:gridCol w:w="26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6 100 474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302 773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жалпы функцияларын орындайтын өкілді атқарушы және басқа органдар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78 693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160 982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7 423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2 844 051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37 657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2 408 435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2 325 717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2 171 192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397 959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397 959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92 458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259 427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257 186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136 272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өкілетті органдардың шешiмі бойынша мұқтаж азаматтардың жекелеген топтарына әлеуметтік көмек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қызметін ұсыну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жеткiзу бойынша қызметтерге ақы төлеу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731 732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622 461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 тұрғын үймен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109 271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ұйымдастыру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199 461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54 917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119 805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96 327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187 752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167 391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және ветеринариялық бақылау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108 673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және ветеринариялық бақылау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62 972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541 499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541 499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541 349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538 661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892 845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892 845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892 845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174 908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706 351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1098"/>
        <w:gridCol w:w="1492"/>
        <w:gridCol w:w="1492"/>
        <w:gridCol w:w="4645"/>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1"/>
        <w:gridCol w:w="1501"/>
        <w:gridCol w:w="1501"/>
        <w:gridCol w:w="1502"/>
        <w:gridCol w:w="4375"/>
        <w:gridCol w:w="19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1282"/>
        <w:gridCol w:w="1282"/>
        <w:gridCol w:w="3971"/>
        <w:gridCol w:w="44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45 249</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2293"/>
        <w:gridCol w:w="1477"/>
        <w:gridCol w:w="1888"/>
        <w:gridCol w:w="51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27 259</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27 259</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2293"/>
        <w:gridCol w:w="1477"/>
        <w:gridCol w:w="1888"/>
        <w:gridCol w:w="51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33 994</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33 994</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33 994</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14 желтоқсандағы кезектен тыс ХХ сессиясының № 163-VІ шешiмiне 2-қосымша</w:t>
            </w:r>
          </w:p>
        </w:tc>
      </w:tr>
    </w:tbl>
    <w:bookmarkStart w:name="z303" w:id="55"/>
    <w:p>
      <w:pPr>
        <w:spacing w:after="0"/>
        <w:ind w:left="0"/>
        <w:jc w:val="left"/>
      </w:pPr>
      <w:r>
        <w:rPr>
          <w:rFonts w:ascii="Times New Roman"/>
          <w:b/>
          <w:i w:val="false"/>
          <w:color w:val="000000"/>
        </w:rPr>
        <w:t xml:space="preserve"> 2019 жылға арналған аудандық бюджет</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235"/>
        <w:gridCol w:w="796"/>
        <w:gridCol w:w="5367"/>
        <w:gridCol w:w="38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56"/>
          <w:p>
            <w:pPr>
              <w:spacing w:after="20"/>
              <w:ind w:left="20"/>
              <w:jc w:val="both"/>
            </w:pPr>
            <w:r>
              <w:rPr>
                <w:rFonts w:ascii="Times New Roman"/>
                <w:b w:val="false"/>
                <w:i w:val="false"/>
                <w:color w:val="000000"/>
                <w:sz w:val="20"/>
              </w:rPr>
              <w:t>
Санаты</w:t>
            </w:r>
          </w:p>
          <w:bookmarkEnd w:id="56"/>
        </w:tc>
        <w:tc>
          <w:tcPr>
            <w:tcW w:w="3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57"/>
          <w:p>
            <w:pPr>
              <w:spacing w:after="20"/>
              <w:ind w:left="20"/>
              <w:jc w:val="both"/>
            </w:pPr>
            <w:r>
              <w:rPr>
                <w:rFonts w:ascii="Times New Roman"/>
                <w:b w:val="false"/>
                <w:i w:val="false"/>
                <w:color w:val="000000"/>
                <w:sz w:val="20"/>
              </w:rPr>
              <w:t>
1</w:t>
            </w:r>
          </w:p>
          <w:bookmarkEnd w:id="5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58"/>
          <w:p>
            <w:pPr>
              <w:spacing w:after="20"/>
              <w:ind w:left="20"/>
              <w:jc w:val="both"/>
            </w:pPr>
            <w:r>
              <w:rPr>
                <w:rFonts w:ascii="Times New Roman"/>
                <w:b w:val="false"/>
                <w:i w:val="false"/>
                <w:color w:val="000000"/>
                <w:sz w:val="20"/>
              </w:rPr>
              <w:t>
1 </w:t>
            </w:r>
          </w:p>
          <w:bookmarkEnd w:id="5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59"/>
          <w:p>
            <w:pPr>
              <w:spacing w:after="20"/>
              <w:ind w:left="20"/>
              <w:jc w:val="both"/>
            </w:pPr>
            <w:r>
              <w:rPr>
                <w:rFonts w:ascii="Times New Roman"/>
                <w:b w:val="false"/>
                <w:i w:val="false"/>
                <w:color w:val="000000"/>
                <w:sz w:val="20"/>
              </w:rPr>
              <w:t>
 </w:t>
            </w:r>
          </w:p>
          <w:bookmarkEnd w:id="59"/>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3 881 302</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60"/>
          <w:p>
            <w:pPr>
              <w:spacing w:after="20"/>
              <w:ind w:left="20"/>
              <w:jc w:val="both"/>
            </w:pPr>
            <w:r>
              <w:rPr>
                <w:rFonts w:ascii="Times New Roman"/>
                <w:b w:val="false"/>
                <w:i w:val="false"/>
                <w:color w:val="000000"/>
                <w:sz w:val="20"/>
              </w:rPr>
              <w:t>
1</w:t>
            </w:r>
          </w:p>
          <w:bookmarkEnd w:id="6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714 717</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61"/>
          <w:p>
            <w:pPr>
              <w:spacing w:after="20"/>
              <w:ind w:left="20"/>
              <w:jc w:val="both"/>
            </w:pPr>
            <w:r>
              <w:rPr>
                <w:rFonts w:ascii="Times New Roman"/>
                <w:b w:val="false"/>
                <w:i w:val="false"/>
                <w:color w:val="000000"/>
                <w:sz w:val="20"/>
              </w:rPr>
              <w:t>
 </w:t>
            </w:r>
          </w:p>
          <w:bookmarkEnd w:id="6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211 984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62"/>
          <w:p>
            <w:pPr>
              <w:spacing w:after="20"/>
              <w:ind w:left="20"/>
              <w:jc w:val="both"/>
            </w:pPr>
            <w:r>
              <w:rPr>
                <w:rFonts w:ascii="Times New Roman"/>
                <w:b w:val="false"/>
                <w:i w:val="false"/>
                <w:color w:val="000000"/>
                <w:sz w:val="20"/>
              </w:rPr>
              <w:t>
 </w:t>
            </w:r>
          </w:p>
          <w:bookmarkEnd w:id="6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211 984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63"/>
          <w:p>
            <w:pPr>
              <w:spacing w:after="20"/>
              <w:ind w:left="20"/>
              <w:jc w:val="both"/>
            </w:pPr>
            <w:r>
              <w:rPr>
                <w:rFonts w:ascii="Times New Roman"/>
                <w:b w:val="false"/>
                <w:i w:val="false"/>
                <w:color w:val="000000"/>
                <w:sz w:val="20"/>
              </w:rPr>
              <w:t>
 </w:t>
            </w:r>
          </w:p>
          <w:bookmarkEnd w:id="6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64"/>
          <w:p>
            <w:pPr>
              <w:spacing w:after="20"/>
              <w:ind w:left="20"/>
              <w:jc w:val="both"/>
            </w:pPr>
            <w:r>
              <w:rPr>
                <w:rFonts w:ascii="Times New Roman"/>
                <w:b w:val="false"/>
                <w:i w:val="false"/>
                <w:color w:val="000000"/>
                <w:sz w:val="20"/>
              </w:rPr>
              <w:t>
 </w:t>
            </w:r>
          </w:p>
          <w:bookmarkEnd w:id="6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65"/>
          <w:p>
            <w:pPr>
              <w:spacing w:after="20"/>
              <w:ind w:left="20"/>
              <w:jc w:val="both"/>
            </w:pPr>
            <w:r>
              <w:rPr>
                <w:rFonts w:ascii="Times New Roman"/>
                <w:b w:val="false"/>
                <w:i w:val="false"/>
                <w:color w:val="000000"/>
                <w:sz w:val="20"/>
              </w:rPr>
              <w:t>
 </w:t>
            </w:r>
          </w:p>
          <w:bookmarkEnd w:id="6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378 733</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66"/>
          <w:p>
            <w:pPr>
              <w:spacing w:after="20"/>
              <w:ind w:left="20"/>
              <w:jc w:val="both"/>
            </w:pPr>
            <w:r>
              <w:rPr>
                <w:rFonts w:ascii="Times New Roman"/>
                <w:b w:val="false"/>
                <w:i w:val="false"/>
                <w:color w:val="000000"/>
                <w:sz w:val="20"/>
              </w:rPr>
              <w:t>
 </w:t>
            </w:r>
          </w:p>
          <w:bookmarkEnd w:id="6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378 233</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67"/>
          <w:p>
            <w:pPr>
              <w:spacing w:after="20"/>
              <w:ind w:left="20"/>
              <w:jc w:val="both"/>
            </w:pPr>
            <w:r>
              <w:rPr>
                <w:rFonts w:ascii="Times New Roman"/>
                <w:b w:val="false"/>
                <w:i w:val="false"/>
                <w:color w:val="000000"/>
                <w:sz w:val="20"/>
              </w:rPr>
              <w:t>
 </w:t>
            </w:r>
          </w:p>
          <w:bookmarkEnd w:id="6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68"/>
          <w:p>
            <w:pPr>
              <w:spacing w:after="20"/>
              <w:ind w:left="20"/>
              <w:jc w:val="both"/>
            </w:pPr>
            <w:r>
              <w:rPr>
                <w:rFonts w:ascii="Times New Roman"/>
                <w:b w:val="false"/>
                <w:i w:val="false"/>
                <w:color w:val="000000"/>
                <w:sz w:val="20"/>
              </w:rPr>
              <w:t>
 </w:t>
            </w:r>
          </w:p>
          <w:bookmarkEnd w:id="6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69"/>
          <w:p>
            <w:pPr>
              <w:spacing w:after="20"/>
              <w:ind w:left="20"/>
              <w:jc w:val="both"/>
            </w:pPr>
            <w:r>
              <w:rPr>
                <w:rFonts w:ascii="Times New Roman"/>
                <w:b w:val="false"/>
                <w:i w:val="false"/>
                <w:color w:val="000000"/>
                <w:sz w:val="20"/>
              </w:rPr>
              <w:t>
 </w:t>
            </w:r>
          </w:p>
          <w:bookmarkEnd w:id="69"/>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70"/>
          <w:p>
            <w:pPr>
              <w:spacing w:after="20"/>
              <w:ind w:left="20"/>
              <w:jc w:val="both"/>
            </w:pPr>
            <w:r>
              <w:rPr>
                <w:rFonts w:ascii="Times New Roman"/>
                <w:b w:val="false"/>
                <w:i w:val="false"/>
                <w:color w:val="000000"/>
                <w:sz w:val="20"/>
              </w:rPr>
              <w:t>
 </w:t>
            </w:r>
          </w:p>
          <w:bookmarkEnd w:id="7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үшін түсетін түсімдер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71"/>
          <w:p>
            <w:pPr>
              <w:spacing w:after="20"/>
              <w:ind w:left="20"/>
              <w:jc w:val="both"/>
            </w:pPr>
            <w:r>
              <w:rPr>
                <w:rFonts w:ascii="Times New Roman"/>
                <w:b w:val="false"/>
                <w:i w:val="false"/>
                <w:color w:val="000000"/>
                <w:sz w:val="20"/>
              </w:rPr>
              <w:t>
 </w:t>
            </w:r>
          </w:p>
          <w:bookmarkEnd w:id="7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72"/>
          <w:p>
            <w:pPr>
              <w:spacing w:after="20"/>
              <w:ind w:left="20"/>
              <w:jc w:val="both"/>
            </w:pPr>
            <w:r>
              <w:rPr>
                <w:rFonts w:ascii="Times New Roman"/>
                <w:b w:val="false"/>
                <w:i w:val="false"/>
                <w:color w:val="000000"/>
                <w:sz w:val="20"/>
              </w:rPr>
              <w:t>
 </w:t>
            </w:r>
          </w:p>
          <w:bookmarkEnd w:id="7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73"/>
          <w:p>
            <w:pPr>
              <w:spacing w:after="20"/>
              <w:ind w:left="20"/>
              <w:jc w:val="both"/>
            </w:pPr>
            <w:r>
              <w:rPr>
                <w:rFonts w:ascii="Times New Roman"/>
                <w:b w:val="false"/>
                <w:i w:val="false"/>
                <w:color w:val="000000"/>
                <w:sz w:val="20"/>
              </w:rPr>
              <w:t>
 </w:t>
            </w:r>
          </w:p>
          <w:bookmarkEnd w:id="7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74"/>
          <w:p>
            <w:pPr>
              <w:spacing w:after="20"/>
              <w:ind w:left="20"/>
              <w:jc w:val="both"/>
            </w:pPr>
            <w:r>
              <w:rPr>
                <w:rFonts w:ascii="Times New Roman"/>
                <w:b w:val="false"/>
                <w:i w:val="false"/>
                <w:color w:val="000000"/>
                <w:sz w:val="20"/>
              </w:rPr>
              <w:t>
2 </w:t>
            </w:r>
          </w:p>
          <w:bookmarkEnd w:id="7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75"/>
          <w:p>
            <w:pPr>
              <w:spacing w:after="20"/>
              <w:ind w:left="20"/>
              <w:jc w:val="both"/>
            </w:pPr>
            <w:r>
              <w:rPr>
                <w:rFonts w:ascii="Times New Roman"/>
                <w:b w:val="false"/>
                <w:i w:val="false"/>
                <w:color w:val="000000"/>
                <w:sz w:val="20"/>
              </w:rPr>
              <w:t>
 </w:t>
            </w:r>
          </w:p>
          <w:bookmarkEnd w:id="7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76"/>
          <w:p>
            <w:pPr>
              <w:spacing w:after="20"/>
              <w:ind w:left="20"/>
              <w:jc w:val="both"/>
            </w:pPr>
            <w:r>
              <w:rPr>
                <w:rFonts w:ascii="Times New Roman"/>
                <w:b w:val="false"/>
                <w:i w:val="false"/>
                <w:color w:val="000000"/>
                <w:sz w:val="20"/>
              </w:rPr>
              <w:t>
 </w:t>
            </w:r>
          </w:p>
          <w:bookmarkEnd w:id="7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77"/>
          <w:p>
            <w:pPr>
              <w:spacing w:after="20"/>
              <w:ind w:left="20"/>
              <w:jc w:val="both"/>
            </w:pPr>
            <w:r>
              <w:rPr>
                <w:rFonts w:ascii="Times New Roman"/>
                <w:b w:val="false"/>
                <w:i w:val="false"/>
                <w:color w:val="000000"/>
                <w:sz w:val="20"/>
              </w:rPr>
              <w:t>
3</w:t>
            </w:r>
          </w:p>
          <w:bookmarkEnd w:id="7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78"/>
          <w:p>
            <w:pPr>
              <w:spacing w:after="20"/>
              <w:ind w:left="20"/>
              <w:jc w:val="both"/>
            </w:pPr>
            <w:r>
              <w:rPr>
                <w:rFonts w:ascii="Times New Roman"/>
                <w:b w:val="false"/>
                <w:i w:val="false"/>
                <w:color w:val="000000"/>
                <w:sz w:val="20"/>
              </w:rPr>
              <w:t>
 </w:t>
            </w:r>
          </w:p>
          <w:bookmarkEnd w:id="7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79"/>
          <w:p>
            <w:pPr>
              <w:spacing w:after="20"/>
              <w:ind w:left="20"/>
              <w:jc w:val="both"/>
            </w:pPr>
            <w:r>
              <w:rPr>
                <w:rFonts w:ascii="Times New Roman"/>
                <w:b w:val="false"/>
                <w:i w:val="false"/>
                <w:color w:val="000000"/>
                <w:sz w:val="20"/>
              </w:rPr>
              <w:t>
 </w:t>
            </w:r>
          </w:p>
          <w:bookmarkEnd w:id="79"/>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80"/>
          <w:p>
            <w:pPr>
              <w:spacing w:after="20"/>
              <w:ind w:left="20"/>
              <w:jc w:val="both"/>
            </w:pPr>
            <w:r>
              <w:rPr>
                <w:rFonts w:ascii="Times New Roman"/>
                <w:b w:val="false"/>
                <w:i w:val="false"/>
                <w:color w:val="000000"/>
                <w:sz w:val="20"/>
              </w:rPr>
              <w:t>
4</w:t>
            </w:r>
          </w:p>
          <w:bookmarkEnd w:id="8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3 138 785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81"/>
          <w:p>
            <w:pPr>
              <w:spacing w:after="20"/>
              <w:ind w:left="20"/>
              <w:jc w:val="both"/>
            </w:pPr>
            <w:r>
              <w:rPr>
                <w:rFonts w:ascii="Times New Roman"/>
                <w:b w:val="false"/>
                <w:i w:val="false"/>
                <w:color w:val="000000"/>
                <w:sz w:val="20"/>
              </w:rPr>
              <w:t>
 </w:t>
            </w:r>
          </w:p>
          <w:bookmarkEnd w:id="8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жоғары тұрған органдарынан түсетін трансферттер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3 138 785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82"/>
          <w:p>
            <w:pPr>
              <w:spacing w:after="20"/>
              <w:ind w:left="20"/>
              <w:jc w:val="both"/>
            </w:pPr>
            <w:r>
              <w:rPr>
                <w:rFonts w:ascii="Times New Roman"/>
                <w:b w:val="false"/>
                <w:i w:val="false"/>
                <w:color w:val="000000"/>
                <w:sz w:val="20"/>
              </w:rPr>
              <w:t>
 </w:t>
            </w:r>
          </w:p>
          <w:bookmarkEnd w:id="8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түсетін трансферттер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3 138 785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4"/>
        <w:gridCol w:w="602"/>
        <w:gridCol w:w="1269"/>
        <w:gridCol w:w="1269"/>
        <w:gridCol w:w="5288"/>
        <w:gridCol w:w="293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83"/>
          <w:p>
            <w:pPr>
              <w:spacing w:after="20"/>
              <w:ind w:left="20"/>
              <w:jc w:val="both"/>
            </w:pPr>
            <w:r>
              <w:rPr>
                <w:rFonts w:ascii="Times New Roman"/>
                <w:b w:val="false"/>
                <w:i w:val="false"/>
                <w:color w:val="000000"/>
                <w:sz w:val="20"/>
              </w:rPr>
              <w:t>
Функционалдық топ</w:t>
            </w:r>
          </w:p>
          <w:bookmarkEnd w:id="83"/>
        </w:tc>
        <w:tc>
          <w:tcPr>
            <w:tcW w:w="2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84"/>
          <w:p>
            <w:pPr>
              <w:spacing w:after="20"/>
              <w:ind w:left="20"/>
              <w:jc w:val="both"/>
            </w:pPr>
            <w:r>
              <w:rPr>
                <w:rFonts w:ascii="Times New Roman"/>
                <w:b w:val="false"/>
                <w:i w:val="false"/>
                <w:color w:val="000000"/>
                <w:sz w:val="20"/>
              </w:rPr>
              <w:t>
1</w:t>
            </w:r>
          </w:p>
          <w:bookmarkEnd w:id="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85"/>
          <w:p>
            <w:pPr>
              <w:spacing w:after="20"/>
              <w:ind w:left="20"/>
              <w:jc w:val="both"/>
            </w:pPr>
            <w:r>
              <w:rPr>
                <w:rFonts w:ascii="Times New Roman"/>
                <w:b w:val="false"/>
                <w:i w:val="false"/>
                <w:color w:val="000000"/>
                <w:sz w:val="20"/>
              </w:rPr>
              <w:t>
 </w:t>
            </w:r>
          </w:p>
          <w:bookmarkEnd w:id="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3 881 302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86"/>
          <w:p>
            <w:pPr>
              <w:spacing w:after="20"/>
              <w:ind w:left="20"/>
              <w:jc w:val="both"/>
            </w:pPr>
            <w:r>
              <w:rPr>
                <w:rFonts w:ascii="Times New Roman"/>
                <w:b w:val="false"/>
                <w:i w:val="false"/>
                <w:color w:val="000000"/>
                <w:sz w:val="20"/>
              </w:rPr>
              <w:t>
1</w:t>
            </w:r>
          </w:p>
          <w:bookmarkEnd w:id="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181 241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87"/>
          <w:p>
            <w:pPr>
              <w:spacing w:after="20"/>
              <w:ind w:left="20"/>
              <w:jc w:val="both"/>
            </w:pPr>
            <w:r>
              <w:rPr>
                <w:rFonts w:ascii="Times New Roman"/>
                <w:b w:val="false"/>
                <w:i w:val="false"/>
                <w:color w:val="000000"/>
                <w:sz w:val="20"/>
              </w:rPr>
              <w:t>
 </w:t>
            </w:r>
          </w:p>
          <w:bookmarkEnd w:id="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жалпы функцияларын орындайтын өкілді атқарушы және басқа органдар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93 207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88"/>
          <w:p>
            <w:pPr>
              <w:spacing w:after="20"/>
              <w:ind w:left="20"/>
              <w:jc w:val="both"/>
            </w:pPr>
            <w:r>
              <w:rPr>
                <w:rFonts w:ascii="Times New Roman"/>
                <w:b w:val="false"/>
                <w:i w:val="false"/>
                <w:color w:val="000000"/>
                <w:sz w:val="20"/>
              </w:rPr>
              <w:t>
 </w:t>
            </w:r>
          </w:p>
          <w:bookmarkEnd w:id="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89"/>
          <w:p>
            <w:pPr>
              <w:spacing w:after="20"/>
              <w:ind w:left="20"/>
              <w:jc w:val="both"/>
            </w:pPr>
            <w:r>
              <w:rPr>
                <w:rFonts w:ascii="Times New Roman"/>
                <w:b w:val="false"/>
                <w:i w:val="false"/>
                <w:color w:val="000000"/>
                <w:sz w:val="20"/>
              </w:rPr>
              <w:t>
 </w:t>
            </w:r>
          </w:p>
          <w:bookmarkEnd w:id="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90"/>
          <w:p>
            <w:pPr>
              <w:spacing w:after="20"/>
              <w:ind w:left="20"/>
              <w:jc w:val="both"/>
            </w:pPr>
            <w:r>
              <w:rPr>
                <w:rFonts w:ascii="Times New Roman"/>
                <w:b w:val="false"/>
                <w:i w:val="false"/>
                <w:color w:val="000000"/>
                <w:sz w:val="20"/>
              </w:rPr>
              <w:t>
 </w:t>
            </w:r>
          </w:p>
          <w:bookmarkEnd w:id="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61 543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91"/>
          <w:p>
            <w:pPr>
              <w:spacing w:after="20"/>
              <w:ind w:left="20"/>
              <w:jc w:val="both"/>
            </w:pPr>
            <w:r>
              <w:rPr>
                <w:rFonts w:ascii="Times New Roman"/>
                <w:b w:val="false"/>
                <w:i w:val="false"/>
                <w:color w:val="000000"/>
                <w:sz w:val="20"/>
              </w:rPr>
              <w:t>
 </w:t>
            </w:r>
          </w:p>
          <w:bookmarkEnd w:id="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61 543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92"/>
          <w:p>
            <w:pPr>
              <w:spacing w:after="20"/>
              <w:ind w:left="20"/>
              <w:jc w:val="both"/>
            </w:pPr>
            <w:r>
              <w:rPr>
                <w:rFonts w:ascii="Times New Roman"/>
                <w:b w:val="false"/>
                <w:i w:val="false"/>
                <w:color w:val="000000"/>
                <w:sz w:val="20"/>
              </w:rPr>
              <w:t>
 </w:t>
            </w:r>
          </w:p>
          <w:bookmarkEnd w:id="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93"/>
          <w:p>
            <w:pPr>
              <w:spacing w:after="20"/>
              <w:ind w:left="20"/>
              <w:jc w:val="both"/>
            </w:pPr>
            <w:r>
              <w:rPr>
                <w:rFonts w:ascii="Times New Roman"/>
                <w:b w:val="false"/>
                <w:i w:val="false"/>
                <w:color w:val="000000"/>
                <w:sz w:val="20"/>
              </w:rPr>
              <w:t>
 </w:t>
            </w:r>
          </w:p>
          <w:bookmarkEnd w:id="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94"/>
          <w:p>
            <w:pPr>
              <w:spacing w:after="20"/>
              <w:ind w:left="20"/>
              <w:jc w:val="both"/>
            </w:pPr>
            <w:r>
              <w:rPr>
                <w:rFonts w:ascii="Times New Roman"/>
                <w:b w:val="false"/>
                <w:i w:val="false"/>
                <w:color w:val="000000"/>
                <w:sz w:val="20"/>
              </w:rPr>
              <w:t>
 </w:t>
            </w:r>
          </w:p>
          <w:bookmarkEnd w:id="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95"/>
          <w:p>
            <w:pPr>
              <w:spacing w:after="20"/>
              <w:ind w:left="20"/>
              <w:jc w:val="both"/>
            </w:pPr>
            <w:r>
              <w:rPr>
                <w:rFonts w:ascii="Times New Roman"/>
                <w:b w:val="false"/>
                <w:i w:val="false"/>
                <w:color w:val="000000"/>
                <w:sz w:val="20"/>
              </w:rPr>
              <w:t>
 </w:t>
            </w:r>
          </w:p>
          <w:bookmarkEnd w:id="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96"/>
          <w:p>
            <w:pPr>
              <w:spacing w:after="20"/>
              <w:ind w:left="20"/>
              <w:jc w:val="both"/>
            </w:pPr>
            <w:r>
              <w:rPr>
                <w:rFonts w:ascii="Times New Roman"/>
                <w:b w:val="false"/>
                <w:i w:val="false"/>
                <w:color w:val="000000"/>
                <w:sz w:val="20"/>
              </w:rPr>
              <w:t>
 </w:t>
            </w:r>
          </w:p>
          <w:bookmarkEnd w:id="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97"/>
          <w:p>
            <w:pPr>
              <w:spacing w:after="20"/>
              <w:ind w:left="20"/>
              <w:jc w:val="both"/>
            </w:pPr>
            <w:r>
              <w:rPr>
                <w:rFonts w:ascii="Times New Roman"/>
                <w:b w:val="false"/>
                <w:i w:val="false"/>
                <w:color w:val="000000"/>
                <w:sz w:val="20"/>
              </w:rPr>
              <w:t>
 </w:t>
            </w:r>
          </w:p>
          <w:bookmarkEnd w:id="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98"/>
          <w:p>
            <w:pPr>
              <w:spacing w:after="20"/>
              <w:ind w:left="20"/>
              <w:jc w:val="both"/>
            </w:pPr>
            <w:r>
              <w:rPr>
                <w:rFonts w:ascii="Times New Roman"/>
                <w:b w:val="false"/>
                <w:i w:val="false"/>
                <w:color w:val="000000"/>
                <w:sz w:val="20"/>
              </w:rPr>
              <w:t>
 </w:t>
            </w:r>
          </w:p>
          <w:bookmarkEnd w:id="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99"/>
          <w:p>
            <w:pPr>
              <w:spacing w:after="20"/>
              <w:ind w:left="20"/>
              <w:jc w:val="both"/>
            </w:pPr>
            <w:r>
              <w:rPr>
                <w:rFonts w:ascii="Times New Roman"/>
                <w:b w:val="false"/>
                <w:i w:val="false"/>
                <w:color w:val="000000"/>
                <w:sz w:val="20"/>
              </w:rPr>
              <w:t>
2</w:t>
            </w:r>
          </w:p>
          <w:bookmarkEnd w:id="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00"/>
          <w:p>
            <w:pPr>
              <w:spacing w:after="20"/>
              <w:ind w:left="20"/>
              <w:jc w:val="both"/>
            </w:pPr>
            <w:r>
              <w:rPr>
                <w:rFonts w:ascii="Times New Roman"/>
                <w:b w:val="false"/>
                <w:i w:val="false"/>
                <w:color w:val="000000"/>
                <w:sz w:val="20"/>
              </w:rPr>
              <w:t>
 </w:t>
            </w:r>
          </w:p>
          <w:bookmarkEnd w:id="1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7 191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01"/>
          <w:p>
            <w:pPr>
              <w:spacing w:after="20"/>
              <w:ind w:left="20"/>
              <w:jc w:val="both"/>
            </w:pPr>
            <w:r>
              <w:rPr>
                <w:rFonts w:ascii="Times New Roman"/>
                <w:b w:val="false"/>
                <w:i w:val="false"/>
                <w:color w:val="000000"/>
                <w:sz w:val="20"/>
              </w:rPr>
              <w:t>
 </w:t>
            </w:r>
          </w:p>
          <w:bookmarkEnd w:id="1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02"/>
          <w:p>
            <w:pPr>
              <w:spacing w:after="20"/>
              <w:ind w:left="20"/>
              <w:jc w:val="both"/>
            </w:pPr>
            <w:r>
              <w:rPr>
                <w:rFonts w:ascii="Times New Roman"/>
                <w:b w:val="false"/>
                <w:i w:val="false"/>
                <w:color w:val="000000"/>
                <w:sz w:val="20"/>
              </w:rPr>
              <w:t>
 </w:t>
            </w:r>
          </w:p>
          <w:bookmarkEnd w:id="1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03"/>
          <w:p>
            <w:pPr>
              <w:spacing w:after="20"/>
              <w:ind w:left="20"/>
              <w:jc w:val="both"/>
            </w:pPr>
            <w:r>
              <w:rPr>
                <w:rFonts w:ascii="Times New Roman"/>
                <w:b w:val="false"/>
                <w:i w:val="false"/>
                <w:color w:val="000000"/>
                <w:sz w:val="20"/>
              </w:rPr>
              <w:t>
3</w:t>
            </w:r>
          </w:p>
          <w:bookmarkEnd w:id="1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04"/>
          <w:p>
            <w:pPr>
              <w:spacing w:after="20"/>
              <w:ind w:left="20"/>
              <w:jc w:val="both"/>
            </w:pPr>
            <w:r>
              <w:rPr>
                <w:rFonts w:ascii="Times New Roman"/>
                <w:b w:val="false"/>
                <w:i w:val="false"/>
                <w:color w:val="000000"/>
                <w:sz w:val="20"/>
              </w:rPr>
              <w:t>
4</w:t>
            </w:r>
          </w:p>
          <w:bookmarkEnd w:id="1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2 303 413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05"/>
          <w:p>
            <w:pPr>
              <w:spacing w:after="20"/>
              <w:ind w:left="20"/>
              <w:jc w:val="both"/>
            </w:pPr>
            <w:r>
              <w:rPr>
                <w:rFonts w:ascii="Times New Roman"/>
                <w:b w:val="false"/>
                <w:i w:val="false"/>
                <w:color w:val="000000"/>
                <w:sz w:val="20"/>
              </w:rPr>
              <w:t>
 </w:t>
            </w:r>
          </w:p>
          <w:bookmarkEnd w:id="1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06"/>
          <w:p>
            <w:pPr>
              <w:spacing w:after="20"/>
              <w:ind w:left="20"/>
              <w:jc w:val="both"/>
            </w:pPr>
            <w:r>
              <w:rPr>
                <w:rFonts w:ascii="Times New Roman"/>
                <w:b w:val="false"/>
                <w:i w:val="false"/>
                <w:color w:val="000000"/>
                <w:sz w:val="20"/>
              </w:rPr>
              <w:t>
 </w:t>
            </w:r>
          </w:p>
          <w:bookmarkEnd w:id="1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2 180 291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07"/>
          <w:p>
            <w:pPr>
              <w:spacing w:after="20"/>
              <w:ind w:left="20"/>
              <w:jc w:val="both"/>
            </w:pPr>
            <w:r>
              <w:rPr>
                <w:rFonts w:ascii="Times New Roman"/>
                <w:b w:val="false"/>
                <w:i w:val="false"/>
                <w:color w:val="000000"/>
                <w:sz w:val="20"/>
              </w:rPr>
              <w:t>
 </w:t>
            </w:r>
          </w:p>
          <w:bookmarkEnd w:id="1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2 121 268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08"/>
          <w:p>
            <w:pPr>
              <w:spacing w:after="20"/>
              <w:ind w:left="20"/>
              <w:jc w:val="both"/>
            </w:pPr>
            <w:r>
              <w:rPr>
                <w:rFonts w:ascii="Times New Roman"/>
                <w:b w:val="false"/>
                <w:i w:val="false"/>
                <w:color w:val="000000"/>
                <w:sz w:val="20"/>
              </w:rPr>
              <w:t>
 </w:t>
            </w:r>
          </w:p>
          <w:bookmarkEnd w:id="1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1 967 456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09"/>
          <w:p>
            <w:pPr>
              <w:spacing w:after="20"/>
              <w:ind w:left="20"/>
              <w:jc w:val="both"/>
            </w:pPr>
            <w:r>
              <w:rPr>
                <w:rFonts w:ascii="Times New Roman"/>
                <w:b w:val="false"/>
                <w:i w:val="false"/>
                <w:color w:val="000000"/>
                <w:sz w:val="20"/>
              </w:rPr>
              <w:t>
 </w:t>
            </w:r>
          </w:p>
          <w:bookmarkEnd w:id="1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153 812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10"/>
          <w:p>
            <w:pPr>
              <w:spacing w:after="20"/>
              <w:ind w:left="20"/>
              <w:jc w:val="both"/>
            </w:pPr>
            <w:r>
              <w:rPr>
                <w:rFonts w:ascii="Times New Roman"/>
                <w:b w:val="false"/>
                <w:i w:val="false"/>
                <w:color w:val="000000"/>
                <w:sz w:val="20"/>
              </w:rPr>
              <w:t>
 </w:t>
            </w:r>
          </w:p>
          <w:bookmarkEnd w:id="1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96 665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11"/>
          <w:p>
            <w:pPr>
              <w:spacing w:after="20"/>
              <w:ind w:left="20"/>
              <w:jc w:val="both"/>
            </w:pPr>
            <w:r>
              <w:rPr>
                <w:rFonts w:ascii="Times New Roman"/>
                <w:b w:val="false"/>
                <w:i w:val="false"/>
                <w:color w:val="000000"/>
                <w:sz w:val="20"/>
              </w:rPr>
              <w:t>
 </w:t>
            </w:r>
          </w:p>
          <w:bookmarkEnd w:id="1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96 665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12"/>
          <w:p>
            <w:pPr>
              <w:spacing w:after="20"/>
              <w:ind w:left="20"/>
              <w:jc w:val="both"/>
            </w:pPr>
            <w:r>
              <w:rPr>
                <w:rFonts w:ascii="Times New Roman"/>
                <w:b w:val="false"/>
                <w:i w:val="false"/>
                <w:color w:val="000000"/>
                <w:sz w:val="20"/>
              </w:rPr>
              <w:t>
 </w:t>
            </w:r>
          </w:p>
          <w:bookmarkEnd w:id="1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13"/>
          <w:p>
            <w:pPr>
              <w:spacing w:after="20"/>
              <w:ind w:left="20"/>
              <w:jc w:val="both"/>
            </w:pPr>
            <w:r>
              <w:rPr>
                <w:rFonts w:ascii="Times New Roman"/>
                <w:b w:val="false"/>
                <w:i w:val="false"/>
                <w:color w:val="000000"/>
                <w:sz w:val="20"/>
              </w:rPr>
              <w:t>
 </w:t>
            </w:r>
          </w:p>
          <w:bookmarkEnd w:id="1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14"/>
          <w:p>
            <w:pPr>
              <w:spacing w:after="20"/>
              <w:ind w:left="20"/>
              <w:jc w:val="both"/>
            </w:pPr>
            <w:r>
              <w:rPr>
                <w:rFonts w:ascii="Times New Roman"/>
                <w:b w:val="false"/>
                <w:i w:val="false"/>
                <w:color w:val="000000"/>
                <w:sz w:val="20"/>
              </w:rPr>
              <w:t>
 </w:t>
            </w:r>
          </w:p>
          <w:bookmarkEnd w:id="1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15"/>
          <w:p>
            <w:pPr>
              <w:spacing w:after="20"/>
              <w:ind w:left="20"/>
              <w:jc w:val="both"/>
            </w:pPr>
            <w:r>
              <w:rPr>
                <w:rFonts w:ascii="Times New Roman"/>
                <w:b w:val="false"/>
                <w:i w:val="false"/>
                <w:color w:val="000000"/>
                <w:sz w:val="20"/>
              </w:rPr>
              <w:t>
 </w:t>
            </w:r>
          </w:p>
          <w:bookmarkEnd w:id="1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16"/>
          <w:p>
            <w:pPr>
              <w:spacing w:after="20"/>
              <w:ind w:left="20"/>
              <w:jc w:val="both"/>
            </w:pPr>
            <w:r>
              <w:rPr>
                <w:rFonts w:ascii="Times New Roman"/>
                <w:b w:val="false"/>
                <w:i w:val="false"/>
                <w:color w:val="000000"/>
                <w:sz w:val="20"/>
              </w:rPr>
              <w:t>
6</w:t>
            </w:r>
          </w:p>
          <w:bookmarkEnd w:id="116"/>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17"/>
          <w:p>
            <w:pPr>
              <w:spacing w:after="20"/>
              <w:ind w:left="20"/>
              <w:jc w:val="both"/>
            </w:pPr>
            <w:r>
              <w:rPr>
                <w:rFonts w:ascii="Times New Roman"/>
                <w:b w:val="false"/>
                <w:i w:val="false"/>
                <w:color w:val="000000"/>
                <w:sz w:val="20"/>
              </w:rPr>
              <w:t>
 </w:t>
            </w:r>
          </w:p>
          <w:bookmarkEnd w:id="117"/>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18"/>
          <w:p>
            <w:pPr>
              <w:spacing w:after="20"/>
              <w:ind w:left="20"/>
              <w:jc w:val="both"/>
            </w:pPr>
            <w:r>
              <w:rPr>
                <w:rFonts w:ascii="Times New Roman"/>
                <w:b w:val="false"/>
                <w:i w:val="false"/>
                <w:color w:val="000000"/>
                <w:sz w:val="20"/>
              </w:rPr>
              <w:t>
 </w:t>
            </w:r>
          </w:p>
          <w:bookmarkEnd w:id="118"/>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19"/>
          <w:p>
            <w:pPr>
              <w:spacing w:after="20"/>
              <w:ind w:left="20"/>
              <w:jc w:val="both"/>
            </w:pPr>
            <w:r>
              <w:rPr>
                <w:rFonts w:ascii="Times New Roman"/>
                <w:b w:val="false"/>
                <w:i w:val="false"/>
                <w:color w:val="000000"/>
                <w:sz w:val="20"/>
              </w:rPr>
              <w:t>
 </w:t>
            </w:r>
          </w:p>
          <w:bookmarkEnd w:id="119"/>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20"/>
          <w:p>
            <w:pPr>
              <w:spacing w:after="20"/>
              <w:ind w:left="20"/>
              <w:jc w:val="both"/>
            </w:pPr>
            <w:r>
              <w:rPr>
                <w:rFonts w:ascii="Times New Roman"/>
                <w:b w:val="false"/>
                <w:i w:val="false"/>
                <w:color w:val="000000"/>
                <w:sz w:val="20"/>
              </w:rPr>
              <w:t>
 </w:t>
            </w:r>
          </w:p>
          <w:bookmarkEnd w:id="120"/>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21"/>
          <w:p>
            <w:pPr>
              <w:spacing w:after="20"/>
              <w:ind w:left="20"/>
              <w:jc w:val="both"/>
            </w:pPr>
            <w:r>
              <w:rPr>
                <w:rFonts w:ascii="Times New Roman"/>
                <w:b w:val="false"/>
                <w:i w:val="false"/>
                <w:color w:val="000000"/>
                <w:sz w:val="20"/>
              </w:rPr>
              <w:t>
 </w:t>
            </w:r>
          </w:p>
          <w:bookmarkEnd w:id="121"/>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22"/>
          <w:p>
            <w:pPr>
              <w:spacing w:after="20"/>
              <w:ind w:left="20"/>
              <w:jc w:val="both"/>
            </w:pPr>
            <w:r>
              <w:rPr>
                <w:rFonts w:ascii="Times New Roman"/>
                <w:b w:val="false"/>
                <w:i w:val="false"/>
                <w:color w:val="000000"/>
                <w:sz w:val="20"/>
              </w:rPr>
              <w:t>
 </w:t>
            </w:r>
          </w:p>
          <w:bookmarkEnd w:id="122"/>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23"/>
          <w:p>
            <w:pPr>
              <w:spacing w:after="20"/>
              <w:ind w:left="20"/>
              <w:jc w:val="both"/>
            </w:pPr>
            <w:r>
              <w:rPr>
                <w:rFonts w:ascii="Times New Roman"/>
                <w:b w:val="false"/>
                <w:i w:val="false"/>
                <w:color w:val="000000"/>
                <w:sz w:val="20"/>
              </w:rPr>
              <w:t>
 </w:t>
            </w:r>
          </w:p>
          <w:bookmarkEnd w:id="123"/>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өкілетті органдардың шешiмі бойынша мұқтаж азаматтардың жекелеген топтарына әлеуметтік көмек</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қызметін ұсыну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24"/>
          <w:p>
            <w:pPr>
              <w:spacing w:after="20"/>
              <w:ind w:left="20"/>
              <w:jc w:val="both"/>
            </w:pPr>
            <w:r>
              <w:rPr>
                <w:rFonts w:ascii="Times New Roman"/>
                <w:b w:val="false"/>
                <w:i w:val="false"/>
                <w:color w:val="000000"/>
                <w:sz w:val="20"/>
              </w:rPr>
              <w:t>
 </w:t>
            </w:r>
          </w:p>
          <w:bookmarkEnd w:id="124"/>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25"/>
          <w:p>
            <w:pPr>
              <w:spacing w:after="20"/>
              <w:ind w:left="20"/>
              <w:jc w:val="both"/>
            </w:pPr>
            <w:r>
              <w:rPr>
                <w:rFonts w:ascii="Times New Roman"/>
                <w:b w:val="false"/>
                <w:i w:val="false"/>
                <w:color w:val="000000"/>
                <w:sz w:val="20"/>
              </w:rPr>
              <w:t>
 </w:t>
            </w:r>
          </w:p>
          <w:bookmarkEnd w:id="125"/>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жеткiзу бойынша қызметтерге ақы төлеу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26"/>
          <w:p>
            <w:pPr>
              <w:spacing w:after="20"/>
              <w:ind w:left="20"/>
              <w:jc w:val="both"/>
            </w:pPr>
            <w:r>
              <w:rPr>
                <w:rFonts w:ascii="Times New Roman"/>
                <w:b w:val="false"/>
                <w:i w:val="false"/>
                <w:color w:val="000000"/>
                <w:sz w:val="20"/>
              </w:rPr>
              <w:t>
7</w:t>
            </w:r>
          </w:p>
          <w:bookmarkEnd w:id="126"/>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27"/>
          <w:p>
            <w:pPr>
              <w:spacing w:after="20"/>
              <w:ind w:left="20"/>
              <w:jc w:val="both"/>
            </w:pPr>
            <w:r>
              <w:rPr>
                <w:rFonts w:ascii="Times New Roman"/>
                <w:b w:val="false"/>
                <w:i w:val="false"/>
                <w:color w:val="000000"/>
                <w:sz w:val="20"/>
              </w:rPr>
              <w:t>
 </w:t>
            </w:r>
          </w:p>
          <w:bookmarkEnd w:id="127"/>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28"/>
          <w:p>
            <w:pPr>
              <w:spacing w:after="20"/>
              <w:ind w:left="20"/>
              <w:jc w:val="both"/>
            </w:pPr>
            <w:r>
              <w:rPr>
                <w:rFonts w:ascii="Times New Roman"/>
                <w:b w:val="false"/>
                <w:i w:val="false"/>
                <w:color w:val="000000"/>
                <w:sz w:val="20"/>
              </w:rPr>
              <w:t>
 </w:t>
            </w:r>
          </w:p>
          <w:bookmarkEnd w:id="128"/>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29"/>
          <w:p>
            <w:pPr>
              <w:spacing w:after="20"/>
              <w:ind w:left="20"/>
              <w:jc w:val="both"/>
            </w:pPr>
            <w:r>
              <w:rPr>
                <w:rFonts w:ascii="Times New Roman"/>
                <w:b w:val="false"/>
                <w:i w:val="false"/>
                <w:color w:val="000000"/>
                <w:sz w:val="20"/>
              </w:rPr>
              <w:t>
 </w:t>
            </w:r>
          </w:p>
          <w:bookmarkEnd w:id="129"/>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64 592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30"/>
          <w:p>
            <w:pPr>
              <w:spacing w:after="20"/>
              <w:ind w:left="20"/>
              <w:jc w:val="both"/>
            </w:pPr>
            <w:r>
              <w:rPr>
                <w:rFonts w:ascii="Times New Roman"/>
                <w:b w:val="false"/>
                <w:i w:val="false"/>
                <w:color w:val="000000"/>
                <w:sz w:val="20"/>
              </w:rPr>
              <w:t>
 </w:t>
            </w:r>
          </w:p>
          <w:bookmarkEnd w:id="130"/>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31"/>
          <w:p>
            <w:pPr>
              <w:spacing w:after="20"/>
              <w:ind w:left="20"/>
              <w:jc w:val="both"/>
            </w:pPr>
            <w:r>
              <w:rPr>
                <w:rFonts w:ascii="Times New Roman"/>
                <w:b w:val="false"/>
                <w:i w:val="false"/>
                <w:color w:val="000000"/>
                <w:sz w:val="20"/>
              </w:rPr>
              <w:t>
 </w:t>
            </w:r>
          </w:p>
          <w:bookmarkEnd w:id="131"/>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32"/>
          <w:p>
            <w:pPr>
              <w:spacing w:after="20"/>
              <w:ind w:left="20"/>
              <w:jc w:val="both"/>
            </w:pPr>
            <w:r>
              <w:rPr>
                <w:rFonts w:ascii="Times New Roman"/>
                <w:b w:val="false"/>
                <w:i w:val="false"/>
                <w:color w:val="000000"/>
                <w:sz w:val="20"/>
              </w:rPr>
              <w:t>
8</w:t>
            </w:r>
          </w:p>
          <w:bookmarkEnd w:id="132"/>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33"/>
          <w:p>
            <w:pPr>
              <w:spacing w:after="20"/>
              <w:ind w:left="20"/>
              <w:jc w:val="both"/>
            </w:pPr>
            <w:r>
              <w:rPr>
                <w:rFonts w:ascii="Times New Roman"/>
                <w:b w:val="false"/>
                <w:i w:val="false"/>
                <w:color w:val="000000"/>
                <w:sz w:val="20"/>
              </w:rPr>
              <w:t>
 </w:t>
            </w:r>
          </w:p>
          <w:bookmarkEnd w:id="133"/>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34"/>
          <w:p>
            <w:pPr>
              <w:spacing w:after="20"/>
              <w:ind w:left="20"/>
              <w:jc w:val="both"/>
            </w:pPr>
            <w:r>
              <w:rPr>
                <w:rFonts w:ascii="Times New Roman"/>
                <w:b w:val="false"/>
                <w:i w:val="false"/>
                <w:color w:val="000000"/>
                <w:sz w:val="20"/>
              </w:rPr>
              <w:t>
 </w:t>
            </w:r>
          </w:p>
          <w:bookmarkEnd w:id="134"/>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35"/>
          <w:p>
            <w:pPr>
              <w:spacing w:after="20"/>
              <w:ind w:left="20"/>
              <w:jc w:val="both"/>
            </w:pPr>
            <w:r>
              <w:rPr>
                <w:rFonts w:ascii="Times New Roman"/>
                <w:b w:val="false"/>
                <w:i w:val="false"/>
                <w:color w:val="000000"/>
                <w:sz w:val="20"/>
              </w:rPr>
              <w:t>
 </w:t>
            </w:r>
          </w:p>
          <w:bookmarkEnd w:id="135"/>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36"/>
          <w:p>
            <w:pPr>
              <w:spacing w:after="20"/>
              <w:ind w:left="20"/>
              <w:jc w:val="both"/>
            </w:pPr>
            <w:r>
              <w:rPr>
                <w:rFonts w:ascii="Times New Roman"/>
                <w:b w:val="false"/>
                <w:i w:val="false"/>
                <w:color w:val="000000"/>
                <w:sz w:val="20"/>
              </w:rPr>
              <w:t>
 </w:t>
            </w:r>
          </w:p>
          <w:bookmarkEnd w:id="136"/>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37"/>
          <w:p>
            <w:pPr>
              <w:spacing w:after="20"/>
              <w:ind w:left="20"/>
              <w:jc w:val="both"/>
            </w:pPr>
            <w:r>
              <w:rPr>
                <w:rFonts w:ascii="Times New Roman"/>
                <w:b w:val="false"/>
                <w:i w:val="false"/>
                <w:color w:val="000000"/>
                <w:sz w:val="20"/>
              </w:rPr>
              <w:t>
 </w:t>
            </w:r>
          </w:p>
          <w:bookmarkEnd w:id="137"/>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38"/>
          <w:p>
            <w:pPr>
              <w:spacing w:after="20"/>
              <w:ind w:left="20"/>
              <w:jc w:val="both"/>
            </w:pPr>
            <w:r>
              <w:rPr>
                <w:rFonts w:ascii="Times New Roman"/>
                <w:b w:val="false"/>
                <w:i w:val="false"/>
                <w:color w:val="000000"/>
                <w:sz w:val="20"/>
              </w:rPr>
              <w:t>
 </w:t>
            </w:r>
          </w:p>
          <w:bookmarkEnd w:id="138"/>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39"/>
          <w:p>
            <w:pPr>
              <w:spacing w:after="20"/>
              <w:ind w:left="20"/>
              <w:jc w:val="both"/>
            </w:pPr>
            <w:r>
              <w:rPr>
                <w:rFonts w:ascii="Times New Roman"/>
                <w:b w:val="false"/>
                <w:i w:val="false"/>
                <w:color w:val="000000"/>
                <w:sz w:val="20"/>
              </w:rPr>
              <w:t>
 </w:t>
            </w:r>
          </w:p>
          <w:bookmarkEnd w:id="139"/>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40"/>
          <w:p>
            <w:pPr>
              <w:spacing w:after="20"/>
              <w:ind w:left="20"/>
              <w:jc w:val="both"/>
            </w:pPr>
            <w:r>
              <w:rPr>
                <w:rFonts w:ascii="Times New Roman"/>
                <w:b w:val="false"/>
                <w:i w:val="false"/>
                <w:color w:val="000000"/>
                <w:sz w:val="20"/>
              </w:rPr>
              <w:t>
 </w:t>
            </w:r>
          </w:p>
          <w:bookmarkEnd w:id="140"/>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41"/>
          <w:p>
            <w:pPr>
              <w:spacing w:after="20"/>
              <w:ind w:left="20"/>
              <w:jc w:val="both"/>
            </w:pPr>
            <w:r>
              <w:rPr>
                <w:rFonts w:ascii="Times New Roman"/>
                <w:b w:val="false"/>
                <w:i w:val="false"/>
                <w:color w:val="000000"/>
                <w:sz w:val="20"/>
              </w:rPr>
              <w:t>
 </w:t>
            </w:r>
          </w:p>
          <w:bookmarkEnd w:id="141"/>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42"/>
          <w:p>
            <w:pPr>
              <w:spacing w:after="20"/>
              <w:ind w:left="20"/>
              <w:jc w:val="both"/>
            </w:pPr>
            <w:r>
              <w:rPr>
                <w:rFonts w:ascii="Times New Roman"/>
                <w:b w:val="false"/>
                <w:i w:val="false"/>
                <w:color w:val="000000"/>
                <w:sz w:val="20"/>
              </w:rPr>
              <w:t>
 </w:t>
            </w:r>
          </w:p>
          <w:bookmarkEnd w:id="142"/>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43"/>
          <w:p>
            <w:pPr>
              <w:spacing w:after="20"/>
              <w:ind w:left="20"/>
              <w:jc w:val="both"/>
            </w:pPr>
            <w:r>
              <w:rPr>
                <w:rFonts w:ascii="Times New Roman"/>
                <w:b w:val="false"/>
                <w:i w:val="false"/>
                <w:color w:val="000000"/>
                <w:sz w:val="20"/>
              </w:rPr>
              <w:t>
 </w:t>
            </w:r>
          </w:p>
          <w:bookmarkEnd w:id="143"/>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44"/>
          <w:p>
            <w:pPr>
              <w:spacing w:after="20"/>
              <w:ind w:left="20"/>
              <w:jc w:val="both"/>
            </w:pPr>
            <w:r>
              <w:rPr>
                <w:rFonts w:ascii="Times New Roman"/>
                <w:b w:val="false"/>
                <w:i w:val="false"/>
                <w:color w:val="000000"/>
                <w:sz w:val="20"/>
              </w:rPr>
              <w:t>
 </w:t>
            </w:r>
          </w:p>
          <w:bookmarkEnd w:id="144"/>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45"/>
          <w:p>
            <w:pPr>
              <w:spacing w:after="20"/>
              <w:ind w:left="20"/>
              <w:jc w:val="both"/>
            </w:pPr>
            <w:r>
              <w:rPr>
                <w:rFonts w:ascii="Times New Roman"/>
                <w:b w:val="false"/>
                <w:i w:val="false"/>
                <w:color w:val="000000"/>
                <w:sz w:val="20"/>
              </w:rPr>
              <w:t>
 </w:t>
            </w:r>
          </w:p>
          <w:bookmarkEnd w:id="145"/>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46"/>
          <w:p>
            <w:pPr>
              <w:spacing w:after="20"/>
              <w:ind w:left="20"/>
              <w:jc w:val="both"/>
            </w:pPr>
            <w:r>
              <w:rPr>
                <w:rFonts w:ascii="Times New Roman"/>
                <w:b w:val="false"/>
                <w:i w:val="false"/>
                <w:color w:val="000000"/>
                <w:sz w:val="20"/>
              </w:rPr>
              <w:t>
 </w:t>
            </w:r>
          </w:p>
          <w:bookmarkEnd w:id="146"/>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47"/>
          <w:p>
            <w:pPr>
              <w:spacing w:after="20"/>
              <w:ind w:left="20"/>
              <w:jc w:val="both"/>
            </w:pPr>
            <w:r>
              <w:rPr>
                <w:rFonts w:ascii="Times New Roman"/>
                <w:b w:val="false"/>
                <w:i w:val="false"/>
                <w:color w:val="000000"/>
                <w:sz w:val="20"/>
              </w:rPr>
              <w:t>
 </w:t>
            </w:r>
          </w:p>
          <w:bookmarkEnd w:id="147"/>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48"/>
          <w:p>
            <w:pPr>
              <w:spacing w:after="20"/>
              <w:ind w:left="20"/>
              <w:jc w:val="both"/>
            </w:pPr>
            <w:r>
              <w:rPr>
                <w:rFonts w:ascii="Times New Roman"/>
                <w:b w:val="false"/>
                <w:i w:val="false"/>
                <w:color w:val="000000"/>
                <w:sz w:val="20"/>
              </w:rPr>
              <w:t>
 </w:t>
            </w:r>
          </w:p>
          <w:bookmarkEnd w:id="148"/>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49"/>
          <w:p>
            <w:pPr>
              <w:spacing w:after="20"/>
              <w:ind w:left="20"/>
              <w:jc w:val="both"/>
            </w:pPr>
            <w:r>
              <w:rPr>
                <w:rFonts w:ascii="Times New Roman"/>
                <w:b w:val="false"/>
                <w:i w:val="false"/>
                <w:color w:val="000000"/>
                <w:sz w:val="20"/>
              </w:rPr>
              <w:t>
 </w:t>
            </w:r>
          </w:p>
          <w:bookmarkEnd w:id="149"/>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50"/>
          <w:p>
            <w:pPr>
              <w:spacing w:after="20"/>
              <w:ind w:left="20"/>
              <w:jc w:val="both"/>
            </w:pPr>
            <w:r>
              <w:rPr>
                <w:rFonts w:ascii="Times New Roman"/>
                <w:b w:val="false"/>
                <w:i w:val="false"/>
                <w:color w:val="000000"/>
                <w:sz w:val="20"/>
              </w:rPr>
              <w:t>
 </w:t>
            </w:r>
          </w:p>
          <w:bookmarkEnd w:id="150"/>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51"/>
          <w:p>
            <w:pPr>
              <w:spacing w:after="20"/>
              <w:ind w:left="20"/>
              <w:jc w:val="both"/>
            </w:pPr>
            <w:r>
              <w:rPr>
                <w:rFonts w:ascii="Times New Roman"/>
                <w:b w:val="false"/>
                <w:i w:val="false"/>
                <w:color w:val="000000"/>
                <w:sz w:val="20"/>
              </w:rPr>
              <w:t>
 </w:t>
            </w:r>
          </w:p>
          <w:bookmarkEnd w:id="151"/>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52"/>
          <w:p>
            <w:pPr>
              <w:spacing w:after="20"/>
              <w:ind w:left="20"/>
              <w:jc w:val="both"/>
            </w:pPr>
            <w:r>
              <w:rPr>
                <w:rFonts w:ascii="Times New Roman"/>
                <w:b w:val="false"/>
                <w:i w:val="false"/>
                <w:color w:val="000000"/>
                <w:sz w:val="20"/>
              </w:rPr>
              <w:t>
 </w:t>
            </w:r>
          </w:p>
          <w:bookmarkEnd w:id="152"/>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53"/>
          <w:p>
            <w:pPr>
              <w:spacing w:after="20"/>
              <w:ind w:left="20"/>
              <w:jc w:val="both"/>
            </w:pPr>
            <w:r>
              <w:rPr>
                <w:rFonts w:ascii="Times New Roman"/>
                <w:b w:val="false"/>
                <w:i w:val="false"/>
                <w:color w:val="000000"/>
                <w:sz w:val="20"/>
              </w:rPr>
              <w:t>
10</w:t>
            </w:r>
          </w:p>
          <w:bookmarkEnd w:id="153"/>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54"/>
          <w:p>
            <w:pPr>
              <w:spacing w:after="20"/>
              <w:ind w:left="20"/>
              <w:jc w:val="both"/>
            </w:pPr>
            <w:r>
              <w:rPr>
                <w:rFonts w:ascii="Times New Roman"/>
                <w:b w:val="false"/>
                <w:i w:val="false"/>
                <w:color w:val="000000"/>
                <w:sz w:val="20"/>
              </w:rPr>
              <w:t>
 </w:t>
            </w:r>
          </w:p>
          <w:bookmarkEnd w:id="154"/>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55"/>
          <w:p>
            <w:pPr>
              <w:spacing w:after="20"/>
              <w:ind w:left="20"/>
              <w:jc w:val="both"/>
            </w:pPr>
            <w:r>
              <w:rPr>
                <w:rFonts w:ascii="Times New Roman"/>
                <w:b w:val="false"/>
                <w:i w:val="false"/>
                <w:color w:val="000000"/>
                <w:sz w:val="20"/>
              </w:rPr>
              <w:t>
 </w:t>
            </w:r>
          </w:p>
          <w:bookmarkEnd w:id="155"/>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және ветеринариялық бақылау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56"/>
          <w:p>
            <w:pPr>
              <w:spacing w:after="20"/>
              <w:ind w:left="20"/>
              <w:jc w:val="both"/>
            </w:pPr>
            <w:r>
              <w:rPr>
                <w:rFonts w:ascii="Times New Roman"/>
                <w:b w:val="false"/>
                <w:i w:val="false"/>
                <w:color w:val="000000"/>
                <w:sz w:val="20"/>
              </w:rPr>
              <w:t>
 </w:t>
            </w:r>
          </w:p>
          <w:bookmarkEnd w:id="156"/>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және ветеринариялық бақылау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57"/>
          <w:p>
            <w:pPr>
              <w:spacing w:after="20"/>
              <w:ind w:left="20"/>
              <w:jc w:val="both"/>
            </w:pPr>
            <w:r>
              <w:rPr>
                <w:rFonts w:ascii="Times New Roman"/>
                <w:b w:val="false"/>
                <w:i w:val="false"/>
                <w:color w:val="000000"/>
                <w:sz w:val="20"/>
              </w:rPr>
              <w:t>
 </w:t>
            </w:r>
          </w:p>
          <w:bookmarkEnd w:id="157"/>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58"/>
          <w:p>
            <w:pPr>
              <w:spacing w:after="20"/>
              <w:ind w:left="20"/>
              <w:jc w:val="both"/>
            </w:pPr>
            <w:r>
              <w:rPr>
                <w:rFonts w:ascii="Times New Roman"/>
                <w:b w:val="false"/>
                <w:i w:val="false"/>
                <w:color w:val="000000"/>
                <w:sz w:val="20"/>
              </w:rPr>
              <w:t>
 </w:t>
            </w:r>
          </w:p>
          <w:bookmarkEnd w:id="158"/>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59"/>
          <w:p>
            <w:pPr>
              <w:spacing w:after="20"/>
              <w:ind w:left="20"/>
              <w:jc w:val="both"/>
            </w:pPr>
            <w:r>
              <w:rPr>
                <w:rFonts w:ascii="Times New Roman"/>
                <w:b w:val="false"/>
                <w:i w:val="false"/>
                <w:color w:val="000000"/>
                <w:sz w:val="20"/>
              </w:rPr>
              <w:t>
 </w:t>
            </w:r>
          </w:p>
          <w:bookmarkEnd w:id="159"/>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60"/>
          <w:p>
            <w:pPr>
              <w:spacing w:after="20"/>
              <w:ind w:left="20"/>
              <w:jc w:val="both"/>
            </w:pPr>
            <w:r>
              <w:rPr>
                <w:rFonts w:ascii="Times New Roman"/>
                <w:b w:val="false"/>
                <w:i w:val="false"/>
                <w:color w:val="000000"/>
                <w:sz w:val="20"/>
              </w:rPr>
              <w:t>
 </w:t>
            </w:r>
          </w:p>
          <w:bookmarkEnd w:id="160"/>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61"/>
          <w:p>
            <w:pPr>
              <w:spacing w:after="20"/>
              <w:ind w:left="20"/>
              <w:jc w:val="both"/>
            </w:pPr>
            <w:r>
              <w:rPr>
                <w:rFonts w:ascii="Times New Roman"/>
                <w:b w:val="false"/>
                <w:i w:val="false"/>
                <w:color w:val="000000"/>
                <w:sz w:val="20"/>
              </w:rPr>
              <w:t>
 </w:t>
            </w:r>
          </w:p>
          <w:bookmarkEnd w:id="161"/>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62"/>
          <w:p>
            <w:pPr>
              <w:spacing w:after="20"/>
              <w:ind w:left="20"/>
              <w:jc w:val="both"/>
            </w:pPr>
            <w:r>
              <w:rPr>
                <w:rFonts w:ascii="Times New Roman"/>
                <w:b w:val="false"/>
                <w:i w:val="false"/>
                <w:color w:val="000000"/>
                <w:sz w:val="20"/>
              </w:rPr>
              <w:t>
 </w:t>
            </w:r>
          </w:p>
          <w:bookmarkEnd w:id="162"/>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63"/>
          <w:p>
            <w:pPr>
              <w:spacing w:after="20"/>
              <w:ind w:left="20"/>
              <w:jc w:val="both"/>
            </w:pPr>
            <w:r>
              <w:rPr>
                <w:rFonts w:ascii="Times New Roman"/>
                <w:b w:val="false"/>
                <w:i w:val="false"/>
                <w:color w:val="000000"/>
                <w:sz w:val="20"/>
              </w:rPr>
              <w:t>
11</w:t>
            </w:r>
          </w:p>
          <w:bookmarkEnd w:id="163"/>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64"/>
          <w:p>
            <w:pPr>
              <w:spacing w:after="20"/>
              <w:ind w:left="20"/>
              <w:jc w:val="both"/>
            </w:pPr>
            <w:r>
              <w:rPr>
                <w:rFonts w:ascii="Times New Roman"/>
                <w:b w:val="false"/>
                <w:i w:val="false"/>
                <w:color w:val="000000"/>
                <w:sz w:val="20"/>
              </w:rPr>
              <w:t>
 </w:t>
            </w:r>
          </w:p>
          <w:bookmarkEnd w:id="164"/>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65"/>
          <w:p>
            <w:pPr>
              <w:spacing w:after="20"/>
              <w:ind w:left="20"/>
              <w:jc w:val="both"/>
            </w:pPr>
            <w:r>
              <w:rPr>
                <w:rFonts w:ascii="Times New Roman"/>
                <w:b w:val="false"/>
                <w:i w:val="false"/>
                <w:color w:val="000000"/>
                <w:sz w:val="20"/>
              </w:rPr>
              <w:t>
 </w:t>
            </w:r>
          </w:p>
          <w:bookmarkEnd w:id="165"/>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66"/>
          <w:p>
            <w:pPr>
              <w:spacing w:after="20"/>
              <w:ind w:left="20"/>
              <w:jc w:val="both"/>
            </w:pPr>
            <w:r>
              <w:rPr>
                <w:rFonts w:ascii="Times New Roman"/>
                <w:b w:val="false"/>
                <w:i w:val="false"/>
                <w:color w:val="000000"/>
                <w:sz w:val="20"/>
              </w:rPr>
              <w:t>
 </w:t>
            </w:r>
          </w:p>
          <w:bookmarkEnd w:id="166"/>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67"/>
          <w:p>
            <w:pPr>
              <w:spacing w:after="20"/>
              <w:ind w:left="20"/>
              <w:jc w:val="both"/>
            </w:pPr>
            <w:r>
              <w:rPr>
                <w:rFonts w:ascii="Times New Roman"/>
                <w:b w:val="false"/>
                <w:i w:val="false"/>
                <w:color w:val="000000"/>
                <w:sz w:val="20"/>
              </w:rPr>
              <w:t>
12</w:t>
            </w:r>
          </w:p>
          <w:bookmarkEnd w:id="167"/>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68"/>
          <w:p>
            <w:pPr>
              <w:spacing w:after="20"/>
              <w:ind w:left="20"/>
              <w:jc w:val="both"/>
            </w:pPr>
            <w:r>
              <w:rPr>
                <w:rFonts w:ascii="Times New Roman"/>
                <w:b w:val="false"/>
                <w:i w:val="false"/>
                <w:color w:val="000000"/>
                <w:sz w:val="20"/>
              </w:rPr>
              <w:t>
13</w:t>
            </w:r>
          </w:p>
          <w:bookmarkEnd w:id="168"/>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69"/>
          <w:p>
            <w:pPr>
              <w:spacing w:after="20"/>
              <w:ind w:left="20"/>
              <w:jc w:val="both"/>
            </w:pPr>
            <w:r>
              <w:rPr>
                <w:rFonts w:ascii="Times New Roman"/>
                <w:b w:val="false"/>
                <w:i w:val="false"/>
                <w:color w:val="000000"/>
                <w:sz w:val="20"/>
              </w:rPr>
              <w:t>
 </w:t>
            </w:r>
          </w:p>
          <w:bookmarkEnd w:id="169"/>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70"/>
          <w:p>
            <w:pPr>
              <w:spacing w:after="20"/>
              <w:ind w:left="20"/>
              <w:jc w:val="both"/>
            </w:pPr>
            <w:r>
              <w:rPr>
                <w:rFonts w:ascii="Times New Roman"/>
                <w:b w:val="false"/>
                <w:i w:val="false"/>
                <w:color w:val="000000"/>
                <w:sz w:val="20"/>
              </w:rPr>
              <w:t>
 </w:t>
            </w:r>
          </w:p>
          <w:bookmarkEnd w:id="170"/>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71"/>
          <w:p>
            <w:pPr>
              <w:spacing w:after="20"/>
              <w:ind w:left="20"/>
              <w:jc w:val="both"/>
            </w:pPr>
            <w:r>
              <w:rPr>
                <w:rFonts w:ascii="Times New Roman"/>
                <w:b w:val="false"/>
                <w:i w:val="false"/>
                <w:color w:val="000000"/>
                <w:sz w:val="20"/>
              </w:rPr>
              <w:t>
 </w:t>
            </w:r>
          </w:p>
          <w:bookmarkEnd w:id="171"/>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72"/>
          <w:p>
            <w:pPr>
              <w:spacing w:after="20"/>
              <w:ind w:left="20"/>
              <w:jc w:val="both"/>
            </w:pPr>
            <w:r>
              <w:rPr>
                <w:rFonts w:ascii="Times New Roman"/>
                <w:b w:val="false"/>
                <w:i w:val="false"/>
                <w:color w:val="000000"/>
                <w:sz w:val="20"/>
              </w:rPr>
              <w:t>
 </w:t>
            </w:r>
          </w:p>
          <w:bookmarkEnd w:id="172"/>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73"/>
          <w:p>
            <w:pPr>
              <w:spacing w:after="20"/>
              <w:ind w:left="20"/>
              <w:jc w:val="both"/>
            </w:pPr>
            <w:r>
              <w:rPr>
                <w:rFonts w:ascii="Times New Roman"/>
                <w:b w:val="false"/>
                <w:i w:val="false"/>
                <w:color w:val="000000"/>
                <w:sz w:val="20"/>
              </w:rPr>
              <w:t>
 </w:t>
            </w:r>
          </w:p>
          <w:bookmarkEnd w:id="173"/>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74"/>
          <w:p>
            <w:pPr>
              <w:spacing w:after="20"/>
              <w:ind w:left="20"/>
              <w:jc w:val="both"/>
            </w:pPr>
            <w:r>
              <w:rPr>
                <w:rFonts w:ascii="Times New Roman"/>
                <w:b w:val="false"/>
                <w:i w:val="false"/>
                <w:color w:val="000000"/>
                <w:sz w:val="20"/>
              </w:rPr>
              <w:t>
15</w:t>
            </w:r>
          </w:p>
          <w:bookmarkEnd w:id="174"/>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14 желтоқсандағы кезектен тыс ХХ сессиясының № 163-VІ шешiмiне 3-қосымша</w:t>
            </w:r>
          </w:p>
        </w:tc>
      </w:tr>
    </w:tbl>
    <w:bookmarkStart w:name="z479" w:id="175"/>
    <w:p>
      <w:pPr>
        <w:spacing w:after="0"/>
        <w:ind w:left="0"/>
        <w:jc w:val="left"/>
      </w:pPr>
      <w:r>
        <w:rPr>
          <w:rFonts w:ascii="Times New Roman"/>
          <w:b/>
          <w:i w:val="false"/>
          <w:color w:val="000000"/>
        </w:rPr>
        <w:t xml:space="preserve"> 2020 жылға арналған аудандық бюджет</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235"/>
        <w:gridCol w:w="796"/>
        <w:gridCol w:w="5367"/>
        <w:gridCol w:w="38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76"/>
          <w:p>
            <w:pPr>
              <w:spacing w:after="20"/>
              <w:ind w:left="20"/>
              <w:jc w:val="both"/>
            </w:pPr>
            <w:r>
              <w:rPr>
                <w:rFonts w:ascii="Times New Roman"/>
                <w:b w:val="false"/>
                <w:i w:val="false"/>
                <w:color w:val="000000"/>
                <w:sz w:val="20"/>
              </w:rPr>
              <w:t>
Санаты</w:t>
            </w:r>
          </w:p>
          <w:bookmarkEnd w:id="176"/>
        </w:tc>
        <w:tc>
          <w:tcPr>
            <w:tcW w:w="3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77"/>
          <w:p>
            <w:pPr>
              <w:spacing w:after="20"/>
              <w:ind w:left="20"/>
              <w:jc w:val="both"/>
            </w:pPr>
            <w:r>
              <w:rPr>
                <w:rFonts w:ascii="Times New Roman"/>
                <w:b w:val="false"/>
                <w:i w:val="false"/>
                <w:color w:val="000000"/>
                <w:sz w:val="20"/>
              </w:rPr>
              <w:t>
1</w:t>
            </w:r>
          </w:p>
          <w:bookmarkEnd w:id="17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78"/>
          <w:p>
            <w:pPr>
              <w:spacing w:after="20"/>
              <w:ind w:left="20"/>
              <w:jc w:val="both"/>
            </w:pPr>
            <w:r>
              <w:rPr>
                <w:rFonts w:ascii="Times New Roman"/>
                <w:b w:val="false"/>
                <w:i w:val="false"/>
                <w:color w:val="000000"/>
                <w:sz w:val="20"/>
              </w:rPr>
              <w:t>
1 </w:t>
            </w:r>
          </w:p>
          <w:bookmarkEnd w:id="17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79"/>
          <w:p>
            <w:pPr>
              <w:spacing w:after="20"/>
              <w:ind w:left="20"/>
              <w:jc w:val="both"/>
            </w:pPr>
            <w:r>
              <w:rPr>
                <w:rFonts w:ascii="Times New Roman"/>
                <w:b w:val="false"/>
                <w:i w:val="false"/>
                <w:color w:val="000000"/>
                <w:sz w:val="20"/>
              </w:rPr>
              <w:t>
 </w:t>
            </w:r>
          </w:p>
          <w:bookmarkEnd w:id="179"/>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3 881 302</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80"/>
          <w:p>
            <w:pPr>
              <w:spacing w:after="20"/>
              <w:ind w:left="20"/>
              <w:jc w:val="both"/>
            </w:pPr>
            <w:r>
              <w:rPr>
                <w:rFonts w:ascii="Times New Roman"/>
                <w:b w:val="false"/>
                <w:i w:val="false"/>
                <w:color w:val="000000"/>
                <w:sz w:val="20"/>
              </w:rPr>
              <w:t>
1</w:t>
            </w:r>
          </w:p>
          <w:bookmarkEnd w:id="18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714 717</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81"/>
          <w:p>
            <w:pPr>
              <w:spacing w:after="20"/>
              <w:ind w:left="20"/>
              <w:jc w:val="both"/>
            </w:pPr>
            <w:r>
              <w:rPr>
                <w:rFonts w:ascii="Times New Roman"/>
                <w:b w:val="false"/>
                <w:i w:val="false"/>
                <w:color w:val="000000"/>
                <w:sz w:val="20"/>
              </w:rPr>
              <w:t>
 </w:t>
            </w:r>
          </w:p>
          <w:bookmarkEnd w:id="18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211 984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82"/>
          <w:p>
            <w:pPr>
              <w:spacing w:after="20"/>
              <w:ind w:left="20"/>
              <w:jc w:val="both"/>
            </w:pPr>
            <w:r>
              <w:rPr>
                <w:rFonts w:ascii="Times New Roman"/>
                <w:b w:val="false"/>
                <w:i w:val="false"/>
                <w:color w:val="000000"/>
                <w:sz w:val="20"/>
              </w:rPr>
              <w:t>
 </w:t>
            </w:r>
          </w:p>
          <w:bookmarkEnd w:id="18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211 984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83"/>
          <w:p>
            <w:pPr>
              <w:spacing w:after="20"/>
              <w:ind w:left="20"/>
              <w:jc w:val="both"/>
            </w:pPr>
            <w:r>
              <w:rPr>
                <w:rFonts w:ascii="Times New Roman"/>
                <w:b w:val="false"/>
                <w:i w:val="false"/>
                <w:color w:val="000000"/>
                <w:sz w:val="20"/>
              </w:rPr>
              <w:t>
 </w:t>
            </w:r>
          </w:p>
          <w:bookmarkEnd w:id="18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84"/>
          <w:p>
            <w:pPr>
              <w:spacing w:after="20"/>
              <w:ind w:left="20"/>
              <w:jc w:val="both"/>
            </w:pPr>
            <w:r>
              <w:rPr>
                <w:rFonts w:ascii="Times New Roman"/>
                <w:b w:val="false"/>
                <w:i w:val="false"/>
                <w:color w:val="000000"/>
                <w:sz w:val="20"/>
              </w:rPr>
              <w:t>
 </w:t>
            </w:r>
          </w:p>
          <w:bookmarkEnd w:id="18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85"/>
          <w:p>
            <w:pPr>
              <w:spacing w:after="20"/>
              <w:ind w:left="20"/>
              <w:jc w:val="both"/>
            </w:pPr>
            <w:r>
              <w:rPr>
                <w:rFonts w:ascii="Times New Roman"/>
                <w:b w:val="false"/>
                <w:i w:val="false"/>
                <w:color w:val="000000"/>
                <w:sz w:val="20"/>
              </w:rPr>
              <w:t>
 </w:t>
            </w:r>
          </w:p>
          <w:bookmarkEnd w:id="18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378 733</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86"/>
          <w:p>
            <w:pPr>
              <w:spacing w:after="20"/>
              <w:ind w:left="20"/>
              <w:jc w:val="both"/>
            </w:pPr>
            <w:r>
              <w:rPr>
                <w:rFonts w:ascii="Times New Roman"/>
                <w:b w:val="false"/>
                <w:i w:val="false"/>
                <w:color w:val="000000"/>
                <w:sz w:val="20"/>
              </w:rPr>
              <w:t>
 </w:t>
            </w:r>
          </w:p>
          <w:bookmarkEnd w:id="18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378 233</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87"/>
          <w:p>
            <w:pPr>
              <w:spacing w:after="20"/>
              <w:ind w:left="20"/>
              <w:jc w:val="both"/>
            </w:pPr>
            <w:r>
              <w:rPr>
                <w:rFonts w:ascii="Times New Roman"/>
                <w:b w:val="false"/>
                <w:i w:val="false"/>
                <w:color w:val="000000"/>
                <w:sz w:val="20"/>
              </w:rPr>
              <w:t>
 </w:t>
            </w:r>
          </w:p>
          <w:bookmarkEnd w:id="18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88"/>
          <w:p>
            <w:pPr>
              <w:spacing w:after="20"/>
              <w:ind w:left="20"/>
              <w:jc w:val="both"/>
            </w:pPr>
            <w:r>
              <w:rPr>
                <w:rFonts w:ascii="Times New Roman"/>
                <w:b w:val="false"/>
                <w:i w:val="false"/>
                <w:color w:val="000000"/>
                <w:sz w:val="20"/>
              </w:rPr>
              <w:t>
 </w:t>
            </w:r>
          </w:p>
          <w:bookmarkEnd w:id="18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89"/>
          <w:p>
            <w:pPr>
              <w:spacing w:after="20"/>
              <w:ind w:left="20"/>
              <w:jc w:val="both"/>
            </w:pPr>
            <w:r>
              <w:rPr>
                <w:rFonts w:ascii="Times New Roman"/>
                <w:b w:val="false"/>
                <w:i w:val="false"/>
                <w:color w:val="000000"/>
                <w:sz w:val="20"/>
              </w:rPr>
              <w:t>
 </w:t>
            </w:r>
          </w:p>
          <w:bookmarkEnd w:id="189"/>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90"/>
          <w:p>
            <w:pPr>
              <w:spacing w:after="20"/>
              <w:ind w:left="20"/>
              <w:jc w:val="both"/>
            </w:pPr>
            <w:r>
              <w:rPr>
                <w:rFonts w:ascii="Times New Roman"/>
                <w:b w:val="false"/>
                <w:i w:val="false"/>
                <w:color w:val="000000"/>
                <w:sz w:val="20"/>
              </w:rPr>
              <w:t>
 </w:t>
            </w:r>
          </w:p>
          <w:bookmarkEnd w:id="19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үшін түсетін түсімдер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91"/>
          <w:p>
            <w:pPr>
              <w:spacing w:after="20"/>
              <w:ind w:left="20"/>
              <w:jc w:val="both"/>
            </w:pPr>
            <w:r>
              <w:rPr>
                <w:rFonts w:ascii="Times New Roman"/>
                <w:b w:val="false"/>
                <w:i w:val="false"/>
                <w:color w:val="000000"/>
                <w:sz w:val="20"/>
              </w:rPr>
              <w:t>
 </w:t>
            </w:r>
          </w:p>
          <w:bookmarkEnd w:id="19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92"/>
          <w:p>
            <w:pPr>
              <w:spacing w:after="20"/>
              <w:ind w:left="20"/>
              <w:jc w:val="both"/>
            </w:pPr>
            <w:r>
              <w:rPr>
                <w:rFonts w:ascii="Times New Roman"/>
                <w:b w:val="false"/>
                <w:i w:val="false"/>
                <w:color w:val="000000"/>
                <w:sz w:val="20"/>
              </w:rPr>
              <w:t>
 </w:t>
            </w:r>
          </w:p>
          <w:bookmarkEnd w:id="19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93"/>
          <w:p>
            <w:pPr>
              <w:spacing w:after="20"/>
              <w:ind w:left="20"/>
              <w:jc w:val="both"/>
            </w:pPr>
            <w:r>
              <w:rPr>
                <w:rFonts w:ascii="Times New Roman"/>
                <w:b w:val="false"/>
                <w:i w:val="false"/>
                <w:color w:val="000000"/>
                <w:sz w:val="20"/>
              </w:rPr>
              <w:t>
 </w:t>
            </w:r>
          </w:p>
          <w:bookmarkEnd w:id="19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94"/>
          <w:p>
            <w:pPr>
              <w:spacing w:after="20"/>
              <w:ind w:left="20"/>
              <w:jc w:val="both"/>
            </w:pPr>
            <w:r>
              <w:rPr>
                <w:rFonts w:ascii="Times New Roman"/>
                <w:b w:val="false"/>
                <w:i w:val="false"/>
                <w:color w:val="000000"/>
                <w:sz w:val="20"/>
              </w:rPr>
              <w:t>
2 </w:t>
            </w:r>
          </w:p>
          <w:bookmarkEnd w:id="194"/>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95"/>
          <w:p>
            <w:pPr>
              <w:spacing w:after="20"/>
              <w:ind w:left="20"/>
              <w:jc w:val="both"/>
            </w:pPr>
            <w:r>
              <w:rPr>
                <w:rFonts w:ascii="Times New Roman"/>
                <w:b w:val="false"/>
                <w:i w:val="false"/>
                <w:color w:val="000000"/>
                <w:sz w:val="20"/>
              </w:rPr>
              <w:t>
 </w:t>
            </w:r>
          </w:p>
          <w:bookmarkEnd w:id="195"/>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96"/>
          <w:p>
            <w:pPr>
              <w:spacing w:after="20"/>
              <w:ind w:left="20"/>
              <w:jc w:val="both"/>
            </w:pPr>
            <w:r>
              <w:rPr>
                <w:rFonts w:ascii="Times New Roman"/>
                <w:b w:val="false"/>
                <w:i w:val="false"/>
                <w:color w:val="000000"/>
                <w:sz w:val="20"/>
              </w:rPr>
              <w:t>
 </w:t>
            </w:r>
          </w:p>
          <w:bookmarkEnd w:id="196"/>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97"/>
          <w:p>
            <w:pPr>
              <w:spacing w:after="20"/>
              <w:ind w:left="20"/>
              <w:jc w:val="both"/>
            </w:pPr>
            <w:r>
              <w:rPr>
                <w:rFonts w:ascii="Times New Roman"/>
                <w:b w:val="false"/>
                <w:i w:val="false"/>
                <w:color w:val="000000"/>
                <w:sz w:val="20"/>
              </w:rPr>
              <w:t>
3</w:t>
            </w:r>
          </w:p>
          <w:bookmarkEnd w:id="197"/>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98"/>
          <w:p>
            <w:pPr>
              <w:spacing w:after="20"/>
              <w:ind w:left="20"/>
              <w:jc w:val="both"/>
            </w:pPr>
            <w:r>
              <w:rPr>
                <w:rFonts w:ascii="Times New Roman"/>
                <w:b w:val="false"/>
                <w:i w:val="false"/>
                <w:color w:val="000000"/>
                <w:sz w:val="20"/>
              </w:rPr>
              <w:t>
 </w:t>
            </w:r>
          </w:p>
          <w:bookmarkEnd w:id="198"/>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99"/>
          <w:p>
            <w:pPr>
              <w:spacing w:after="20"/>
              <w:ind w:left="20"/>
              <w:jc w:val="both"/>
            </w:pPr>
            <w:r>
              <w:rPr>
                <w:rFonts w:ascii="Times New Roman"/>
                <w:b w:val="false"/>
                <w:i w:val="false"/>
                <w:color w:val="000000"/>
                <w:sz w:val="20"/>
              </w:rPr>
              <w:t>
 </w:t>
            </w:r>
          </w:p>
          <w:bookmarkEnd w:id="199"/>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00"/>
          <w:p>
            <w:pPr>
              <w:spacing w:after="20"/>
              <w:ind w:left="20"/>
              <w:jc w:val="both"/>
            </w:pPr>
            <w:r>
              <w:rPr>
                <w:rFonts w:ascii="Times New Roman"/>
                <w:b w:val="false"/>
                <w:i w:val="false"/>
                <w:color w:val="000000"/>
                <w:sz w:val="20"/>
              </w:rPr>
              <w:t>
4</w:t>
            </w:r>
          </w:p>
          <w:bookmarkEnd w:id="20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3 138 785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01"/>
          <w:p>
            <w:pPr>
              <w:spacing w:after="20"/>
              <w:ind w:left="20"/>
              <w:jc w:val="both"/>
            </w:pPr>
            <w:r>
              <w:rPr>
                <w:rFonts w:ascii="Times New Roman"/>
                <w:b w:val="false"/>
                <w:i w:val="false"/>
                <w:color w:val="000000"/>
                <w:sz w:val="20"/>
              </w:rPr>
              <w:t>
 </w:t>
            </w:r>
          </w:p>
          <w:bookmarkEnd w:id="20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жоғары тұрған органдарынан түсетін трансферттер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3 138 785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02"/>
          <w:p>
            <w:pPr>
              <w:spacing w:after="20"/>
              <w:ind w:left="20"/>
              <w:jc w:val="both"/>
            </w:pPr>
            <w:r>
              <w:rPr>
                <w:rFonts w:ascii="Times New Roman"/>
                <w:b w:val="false"/>
                <w:i w:val="false"/>
                <w:color w:val="000000"/>
                <w:sz w:val="20"/>
              </w:rPr>
              <w:t>
 </w:t>
            </w:r>
          </w:p>
          <w:bookmarkEnd w:id="20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түсетін трансферттер </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3 138 785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4"/>
        <w:gridCol w:w="602"/>
        <w:gridCol w:w="1269"/>
        <w:gridCol w:w="1269"/>
        <w:gridCol w:w="5288"/>
        <w:gridCol w:w="293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03"/>
          <w:p>
            <w:pPr>
              <w:spacing w:after="20"/>
              <w:ind w:left="20"/>
              <w:jc w:val="both"/>
            </w:pPr>
            <w:r>
              <w:rPr>
                <w:rFonts w:ascii="Times New Roman"/>
                <w:b w:val="false"/>
                <w:i w:val="false"/>
                <w:color w:val="000000"/>
                <w:sz w:val="20"/>
              </w:rPr>
              <w:t>
Функционалдық топ</w:t>
            </w:r>
          </w:p>
          <w:bookmarkEnd w:id="203"/>
        </w:tc>
        <w:tc>
          <w:tcPr>
            <w:tcW w:w="2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04"/>
          <w:p>
            <w:pPr>
              <w:spacing w:after="20"/>
              <w:ind w:left="20"/>
              <w:jc w:val="both"/>
            </w:pPr>
            <w:r>
              <w:rPr>
                <w:rFonts w:ascii="Times New Roman"/>
                <w:b w:val="false"/>
                <w:i w:val="false"/>
                <w:color w:val="000000"/>
                <w:sz w:val="20"/>
              </w:rPr>
              <w:t>
1</w:t>
            </w:r>
          </w:p>
          <w:bookmarkEnd w:id="2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05"/>
          <w:p>
            <w:pPr>
              <w:spacing w:after="20"/>
              <w:ind w:left="20"/>
              <w:jc w:val="both"/>
            </w:pPr>
            <w:r>
              <w:rPr>
                <w:rFonts w:ascii="Times New Roman"/>
                <w:b w:val="false"/>
                <w:i w:val="false"/>
                <w:color w:val="000000"/>
                <w:sz w:val="20"/>
              </w:rPr>
              <w:t>
 </w:t>
            </w:r>
          </w:p>
          <w:bookmarkEnd w:id="2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3 881 302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06"/>
          <w:p>
            <w:pPr>
              <w:spacing w:after="20"/>
              <w:ind w:left="20"/>
              <w:jc w:val="both"/>
            </w:pPr>
            <w:r>
              <w:rPr>
                <w:rFonts w:ascii="Times New Roman"/>
                <w:b w:val="false"/>
                <w:i w:val="false"/>
                <w:color w:val="000000"/>
                <w:sz w:val="20"/>
              </w:rPr>
              <w:t>
1</w:t>
            </w:r>
          </w:p>
          <w:bookmarkEnd w:id="2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181 241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07"/>
          <w:p>
            <w:pPr>
              <w:spacing w:after="20"/>
              <w:ind w:left="20"/>
              <w:jc w:val="both"/>
            </w:pPr>
            <w:r>
              <w:rPr>
                <w:rFonts w:ascii="Times New Roman"/>
                <w:b w:val="false"/>
                <w:i w:val="false"/>
                <w:color w:val="000000"/>
                <w:sz w:val="20"/>
              </w:rPr>
              <w:t>
 </w:t>
            </w:r>
          </w:p>
          <w:bookmarkEnd w:id="2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жалпы функцияларын орындайтын өкілді атқарушы және басқа органдар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93 207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08"/>
          <w:p>
            <w:pPr>
              <w:spacing w:after="20"/>
              <w:ind w:left="20"/>
              <w:jc w:val="both"/>
            </w:pPr>
            <w:r>
              <w:rPr>
                <w:rFonts w:ascii="Times New Roman"/>
                <w:b w:val="false"/>
                <w:i w:val="false"/>
                <w:color w:val="000000"/>
                <w:sz w:val="20"/>
              </w:rPr>
              <w:t>
 </w:t>
            </w:r>
          </w:p>
          <w:bookmarkEnd w:id="2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09"/>
          <w:p>
            <w:pPr>
              <w:spacing w:after="20"/>
              <w:ind w:left="20"/>
              <w:jc w:val="both"/>
            </w:pPr>
            <w:r>
              <w:rPr>
                <w:rFonts w:ascii="Times New Roman"/>
                <w:b w:val="false"/>
                <w:i w:val="false"/>
                <w:color w:val="000000"/>
                <w:sz w:val="20"/>
              </w:rPr>
              <w:t>
 </w:t>
            </w:r>
          </w:p>
          <w:bookmarkEnd w:id="2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10"/>
          <w:p>
            <w:pPr>
              <w:spacing w:after="20"/>
              <w:ind w:left="20"/>
              <w:jc w:val="both"/>
            </w:pPr>
            <w:r>
              <w:rPr>
                <w:rFonts w:ascii="Times New Roman"/>
                <w:b w:val="false"/>
                <w:i w:val="false"/>
                <w:color w:val="000000"/>
                <w:sz w:val="20"/>
              </w:rPr>
              <w:t>
 </w:t>
            </w:r>
          </w:p>
          <w:bookmarkEnd w:id="2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61 543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11"/>
          <w:p>
            <w:pPr>
              <w:spacing w:after="20"/>
              <w:ind w:left="20"/>
              <w:jc w:val="both"/>
            </w:pPr>
            <w:r>
              <w:rPr>
                <w:rFonts w:ascii="Times New Roman"/>
                <w:b w:val="false"/>
                <w:i w:val="false"/>
                <w:color w:val="000000"/>
                <w:sz w:val="20"/>
              </w:rPr>
              <w:t>
 </w:t>
            </w:r>
          </w:p>
          <w:bookmarkEnd w:id="2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61 543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12"/>
          <w:p>
            <w:pPr>
              <w:spacing w:after="20"/>
              <w:ind w:left="20"/>
              <w:jc w:val="both"/>
            </w:pPr>
            <w:r>
              <w:rPr>
                <w:rFonts w:ascii="Times New Roman"/>
                <w:b w:val="false"/>
                <w:i w:val="false"/>
                <w:color w:val="000000"/>
                <w:sz w:val="20"/>
              </w:rPr>
              <w:t>
 </w:t>
            </w:r>
          </w:p>
          <w:bookmarkEnd w:id="2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13"/>
          <w:p>
            <w:pPr>
              <w:spacing w:after="20"/>
              <w:ind w:left="20"/>
              <w:jc w:val="both"/>
            </w:pPr>
            <w:r>
              <w:rPr>
                <w:rFonts w:ascii="Times New Roman"/>
                <w:b w:val="false"/>
                <w:i w:val="false"/>
                <w:color w:val="000000"/>
                <w:sz w:val="20"/>
              </w:rPr>
              <w:t>
 </w:t>
            </w:r>
          </w:p>
          <w:bookmarkEnd w:id="2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14"/>
          <w:p>
            <w:pPr>
              <w:spacing w:after="20"/>
              <w:ind w:left="20"/>
              <w:jc w:val="both"/>
            </w:pPr>
            <w:r>
              <w:rPr>
                <w:rFonts w:ascii="Times New Roman"/>
                <w:b w:val="false"/>
                <w:i w:val="false"/>
                <w:color w:val="000000"/>
                <w:sz w:val="20"/>
              </w:rPr>
              <w:t>
 </w:t>
            </w:r>
          </w:p>
          <w:bookmarkEnd w:id="2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15"/>
          <w:p>
            <w:pPr>
              <w:spacing w:after="20"/>
              <w:ind w:left="20"/>
              <w:jc w:val="both"/>
            </w:pPr>
            <w:r>
              <w:rPr>
                <w:rFonts w:ascii="Times New Roman"/>
                <w:b w:val="false"/>
                <w:i w:val="false"/>
                <w:color w:val="000000"/>
                <w:sz w:val="20"/>
              </w:rPr>
              <w:t>
 </w:t>
            </w:r>
          </w:p>
          <w:bookmarkEnd w:id="2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16"/>
          <w:p>
            <w:pPr>
              <w:spacing w:after="20"/>
              <w:ind w:left="20"/>
              <w:jc w:val="both"/>
            </w:pPr>
            <w:r>
              <w:rPr>
                <w:rFonts w:ascii="Times New Roman"/>
                <w:b w:val="false"/>
                <w:i w:val="false"/>
                <w:color w:val="000000"/>
                <w:sz w:val="20"/>
              </w:rPr>
              <w:t>
 </w:t>
            </w:r>
          </w:p>
          <w:bookmarkEnd w:id="2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17"/>
          <w:p>
            <w:pPr>
              <w:spacing w:after="20"/>
              <w:ind w:left="20"/>
              <w:jc w:val="both"/>
            </w:pPr>
            <w:r>
              <w:rPr>
                <w:rFonts w:ascii="Times New Roman"/>
                <w:b w:val="false"/>
                <w:i w:val="false"/>
                <w:color w:val="000000"/>
                <w:sz w:val="20"/>
              </w:rPr>
              <w:t>
 </w:t>
            </w:r>
          </w:p>
          <w:bookmarkEnd w:id="2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18"/>
          <w:p>
            <w:pPr>
              <w:spacing w:after="20"/>
              <w:ind w:left="20"/>
              <w:jc w:val="both"/>
            </w:pPr>
            <w:r>
              <w:rPr>
                <w:rFonts w:ascii="Times New Roman"/>
                <w:b w:val="false"/>
                <w:i w:val="false"/>
                <w:color w:val="000000"/>
                <w:sz w:val="20"/>
              </w:rPr>
              <w:t>
 </w:t>
            </w:r>
          </w:p>
          <w:bookmarkEnd w:id="2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19"/>
          <w:p>
            <w:pPr>
              <w:spacing w:after="20"/>
              <w:ind w:left="20"/>
              <w:jc w:val="both"/>
            </w:pPr>
            <w:r>
              <w:rPr>
                <w:rFonts w:ascii="Times New Roman"/>
                <w:b w:val="false"/>
                <w:i w:val="false"/>
                <w:color w:val="000000"/>
                <w:sz w:val="20"/>
              </w:rPr>
              <w:t>
2</w:t>
            </w:r>
          </w:p>
          <w:bookmarkEnd w:id="2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20"/>
          <w:p>
            <w:pPr>
              <w:spacing w:after="20"/>
              <w:ind w:left="20"/>
              <w:jc w:val="both"/>
            </w:pPr>
            <w:r>
              <w:rPr>
                <w:rFonts w:ascii="Times New Roman"/>
                <w:b w:val="false"/>
                <w:i w:val="false"/>
                <w:color w:val="000000"/>
                <w:sz w:val="20"/>
              </w:rPr>
              <w:t>
 </w:t>
            </w:r>
          </w:p>
          <w:bookmarkEnd w:id="2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7 191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21"/>
          <w:p>
            <w:pPr>
              <w:spacing w:after="20"/>
              <w:ind w:left="20"/>
              <w:jc w:val="both"/>
            </w:pPr>
            <w:r>
              <w:rPr>
                <w:rFonts w:ascii="Times New Roman"/>
                <w:b w:val="false"/>
                <w:i w:val="false"/>
                <w:color w:val="000000"/>
                <w:sz w:val="20"/>
              </w:rPr>
              <w:t>
 </w:t>
            </w:r>
          </w:p>
          <w:bookmarkEnd w:id="2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22"/>
          <w:p>
            <w:pPr>
              <w:spacing w:after="20"/>
              <w:ind w:left="20"/>
              <w:jc w:val="both"/>
            </w:pPr>
            <w:r>
              <w:rPr>
                <w:rFonts w:ascii="Times New Roman"/>
                <w:b w:val="false"/>
                <w:i w:val="false"/>
                <w:color w:val="000000"/>
                <w:sz w:val="20"/>
              </w:rPr>
              <w:t>
 </w:t>
            </w:r>
          </w:p>
          <w:bookmarkEnd w:id="2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23"/>
          <w:p>
            <w:pPr>
              <w:spacing w:after="20"/>
              <w:ind w:left="20"/>
              <w:jc w:val="both"/>
            </w:pPr>
            <w:r>
              <w:rPr>
                <w:rFonts w:ascii="Times New Roman"/>
                <w:b w:val="false"/>
                <w:i w:val="false"/>
                <w:color w:val="000000"/>
                <w:sz w:val="20"/>
              </w:rPr>
              <w:t>
3</w:t>
            </w:r>
          </w:p>
          <w:bookmarkEnd w:id="2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24"/>
          <w:p>
            <w:pPr>
              <w:spacing w:after="20"/>
              <w:ind w:left="20"/>
              <w:jc w:val="both"/>
            </w:pPr>
            <w:r>
              <w:rPr>
                <w:rFonts w:ascii="Times New Roman"/>
                <w:b w:val="false"/>
                <w:i w:val="false"/>
                <w:color w:val="000000"/>
                <w:sz w:val="20"/>
              </w:rPr>
              <w:t>
4</w:t>
            </w:r>
          </w:p>
          <w:bookmarkEnd w:id="2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2 489 084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25"/>
          <w:p>
            <w:pPr>
              <w:spacing w:after="20"/>
              <w:ind w:left="20"/>
              <w:jc w:val="both"/>
            </w:pPr>
            <w:r>
              <w:rPr>
                <w:rFonts w:ascii="Times New Roman"/>
                <w:b w:val="false"/>
                <w:i w:val="false"/>
                <w:color w:val="000000"/>
                <w:sz w:val="20"/>
              </w:rPr>
              <w:t>
 </w:t>
            </w:r>
          </w:p>
          <w:bookmarkEnd w:id="2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26"/>
          <w:p>
            <w:pPr>
              <w:spacing w:after="20"/>
              <w:ind w:left="20"/>
              <w:jc w:val="both"/>
            </w:pPr>
            <w:r>
              <w:rPr>
                <w:rFonts w:ascii="Times New Roman"/>
                <w:b w:val="false"/>
                <w:i w:val="false"/>
                <w:color w:val="000000"/>
                <w:sz w:val="20"/>
              </w:rPr>
              <w:t>
 </w:t>
            </w:r>
          </w:p>
          <w:bookmarkEnd w:id="2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2 365 962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27"/>
          <w:p>
            <w:pPr>
              <w:spacing w:after="20"/>
              <w:ind w:left="20"/>
              <w:jc w:val="both"/>
            </w:pPr>
            <w:r>
              <w:rPr>
                <w:rFonts w:ascii="Times New Roman"/>
                <w:b w:val="false"/>
                <w:i w:val="false"/>
                <w:color w:val="000000"/>
                <w:sz w:val="20"/>
              </w:rPr>
              <w:t>
 </w:t>
            </w:r>
          </w:p>
          <w:bookmarkEnd w:id="2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2 306 939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28"/>
          <w:p>
            <w:pPr>
              <w:spacing w:after="20"/>
              <w:ind w:left="20"/>
              <w:jc w:val="both"/>
            </w:pPr>
            <w:r>
              <w:rPr>
                <w:rFonts w:ascii="Times New Roman"/>
                <w:b w:val="false"/>
                <w:i w:val="false"/>
                <w:color w:val="000000"/>
                <w:sz w:val="20"/>
              </w:rPr>
              <w:t>
 </w:t>
            </w:r>
          </w:p>
          <w:bookmarkEnd w:id="2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2 153 127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29"/>
          <w:p>
            <w:pPr>
              <w:spacing w:after="20"/>
              <w:ind w:left="20"/>
              <w:jc w:val="both"/>
            </w:pPr>
            <w:r>
              <w:rPr>
                <w:rFonts w:ascii="Times New Roman"/>
                <w:b w:val="false"/>
                <w:i w:val="false"/>
                <w:color w:val="000000"/>
                <w:sz w:val="20"/>
              </w:rPr>
              <w:t>
 </w:t>
            </w:r>
          </w:p>
          <w:bookmarkEnd w:id="2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153 812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30"/>
          <w:p>
            <w:pPr>
              <w:spacing w:after="20"/>
              <w:ind w:left="20"/>
              <w:jc w:val="both"/>
            </w:pPr>
            <w:r>
              <w:rPr>
                <w:rFonts w:ascii="Times New Roman"/>
                <w:b w:val="false"/>
                <w:i w:val="false"/>
                <w:color w:val="000000"/>
                <w:sz w:val="20"/>
              </w:rPr>
              <w:t>
 </w:t>
            </w:r>
          </w:p>
          <w:bookmarkEnd w:id="2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96 665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31"/>
          <w:p>
            <w:pPr>
              <w:spacing w:after="20"/>
              <w:ind w:left="20"/>
              <w:jc w:val="both"/>
            </w:pPr>
            <w:r>
              <w:rPr>
                <w:rFonts w:ascii="Times New Roman"/>
                <w:b w:val="false"/>
                <w:i w:val="false"/>
                <w:color w:val="000000"/>
                <w:sz w:val="20"/>
              </w:rPr>
              <w:t>
 </w:t>
            </w:r>
          </w:p>
          <w:bookmarkEnd w:id="2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96 665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32"/>
          <w:p>
            <w:pPr>
              <w:spacing w:after="20"/>
              <w:ind w:left="20"/>
              <w:jc w:val="both"/>
            </w:pPr>
            <w:r>
              <w:rPr>
                <w:rFonts w:ascii="Times New Roman"/>
                <w:b w:val="false"/>
                <w:i w:val="false"/>
                <w:color w:val="000000"/>
                <w:sz w:val="20"/>
              </w:rPr>
              <w:t>
 </w:t>
            </w:r>
          </w:p>
          <w:bookmarkEnd w:id="2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33"/>
          <w:p>
            <w:pPr>
              <w:spacing w:after="20"/>
              <w:ind w:left="20"/>
              <w:jc w:val="both"/>
            </w:pPr>
            <w:r>
              <w:rPr>
                <w:rFonts w:ascii="Times New Roman"/>
                <w:b w:val="false"/>
                <w:i w:val="false"/>
                <w:color w:val="000000"/>
                <w:sz w:val="20"/>
              </w:rPr>
              <w:t>
 </w:t>
            </w:r>
          </w:p>
          <w:bookmarkEnd w:id="2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34"/>
          <w:p>
            <w:pPr>
              <w:spacing w:after="20"/>
              <w:ind w:left="20"/>
              <w:jc w:val="both"/>
            </w:pPr>
            <w:r>
              <w:rPr>
                <w:rFonts w:ascii="Times New Roman"/>
                <w:b w:val="false"/>
                <w:i w:val="false"/>
                <w:color w:val="000000"/>
                <w:sz w:val="20"/>
              </w:rPr>
              <w:t>
 </w:t>
            </w:r>
          </w:p>
          <w:bookmarkEnd w:id="2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35"/>
          <w:p>
            <w:pPr>
              <w:spacing w:after="20"/>
              <w:ind w:left="20"/>
              <w:jc w:val="both"/>
            </w:pPr>
            <w:r>
              <w:rPr>
                <w:rFonts w:ascii="Times New Roman"/>
                <w:b w:val="false"/>
                <w:i w:val="false"/>
                <w:color w:val="000000"/>
                <w:sz w:val="20"/>
              </w:rPr>
              <w:t>
 </w:t>
            </w:r>
          </w:p>
          <w:bookmarkEnd w:id="2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36"/>
          <w:p>
            <w:pPr>
              <w:spacing w:after="20"/>
              <w:ind w:left="20"/>
              <w:jc w:val="both"/>
            </w:pPr>
            <w:r>
              <w:rPr>
                <w:rFonts w:ascii="Times New Roman"/>
                <w:b w:val="false"/>
                <w:i w:val="false"/>
                <w:color w:val="000000"/>
                <w:sz w:val="20"/>
              </w:rPr>
              <w:t>
6</w:t>
            </w:r>
          </w:p>
          <w:bookmarkEnd w:id="236"/>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37"/>
          <w:p>
            <w:pPr>
              <w:spacing w:after="20"/>
              <w:ind w:left="20"/>
              <w:jc w:val="both"/>
            </w:pPr>
            <w:r>
              <w:rPr>
                <w:rFonts w:ascii="Times New Roman"/>
                <w:b w:val="false"/>
                <w:i w:val="false"/>
                <w:color w:val="000000"/>
                <w:sz w:val="20"/>
              </w:rPr>
              <w:t>
 </w:t>
            </w:r>
          </w:p>
          <w:bookmarkEnd w:id="237"/>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38"/>
          <w:p>
            <w:pPr>
              <w:spacing w:after="20"/>
              <w:ind w:left="20"/>
              <w:jc w:val="both"/>
            </w:pPr>
            <w:r>
              <w:rPr>
                <w:rFonts w:ascii="Times New Roman"/>
                <w:b w:val="false"/>
                <w:i w:val="false"/>
                <w:color w:val="000000"/>
                <w:sz w:val="20"/>
              </w:rPr>
              <w:t>
 </w:t>
            </w:r>
          </w:p>
          <w:bookmarkEnd w:id="238"/>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39"/>
          <w:p>
            <w:pPr>
              <w:spacing w:after="20"/>
              <w:ind w:left="20"/>
              <w:jc w:val="both"/>
            </w:pPr>
            <w:r>
              <w:rPr>
                <w:rFonts w:ascii="Times New Roman"/>
                <w:b w:val="false"/>
                <w:i w:val="false"/>
                <w:color w:val="000000"/>
                <w:sz w:val="20"/>
              </w:rPr>
              <w:t>
 </w:t>
            </w:r>
          </w:p>
          <w:bookmarkEnd w:id="239"/>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40"/>
          <w:p>
            <w:pPr>
              <w:spacing w:after="20"/>
              <w:ind w:left="20"/>
              <w:jc w:val="both"/>
            </w:pPr>
            <w:r>
              <w:rPr>
                <w:rFonts w:ascii="Times New Roman"/>
                <w:b w:val="false"/>
                <w:i w:val="false"/>
                <w:color w:val="000000"/>
                <w:sz w:val="20"/>
              </w:rPr>
              <w:t>
 </w:t>
            </w:r>
          </w:p>
          <w:bookmarkEnd w:id="240"/>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41"/>
          <w:p>
            <w:pPr>
              <w:spacing w:after="20"/>
              <w:ind w:left="20"/>
              <w:jc w:val="both"/>
            </w:pPr>
            <w:r>
              <w:rPr>
                <w:rFonts w:ascii="Times New Roman"/>
                <w:b w:val="false"/>
                <w:i w:val="false"/>
                <w:color w:val="000000"/>
                <w:sz w:val="20"/>
              </w:rPr>
              <w:t>
 </w:t>
            </w:r>
          </w:p>
          <w:bookmarkEnd w:id="241"/>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42"/>
          <w:p>
            <w:pPr>
              <w:spacing w:after="20"/>
              <w:ind w:left="20"/>
              <w:jc w:val="both"/>
            </w:pPr>
            <w:r>
              <w:rPr>
                <w:rFonts w:ascii="Times New Roman"/>
                <w:b w:val="false"/>
                <w:i w:val="false"/>
                <w:color w:val="000000"/>
                <w:sz w:val="20"/>
              </w:rPr>
              <w:t>
 </w:t>
            </w:r>
          </w:p>
          <w:bookmarkEnd w:id="242"/>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43"/>
          <w:p>
            <w:pPr>
              <w:spacing w:after="20"/>
              <w:ind w:left="20"/>
              <w:jc w:val="both"/>
            </w:pPr>
            <w:r>
              <w:rPr>
                <w:rFonts w:ascii="Times New Roman"/>
                <w:b w:val="false"/>
                <w:i w:val="false"/>
                <w:color w:val="000000"/>
                <w:sz w:val="20"/>
              </w:rPr>
              <w:t>
 </w:t>
            </w:r>
          </w:p>
          <w:bookmarkEnd w:id="243"/>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өкілетті органдардың шешiмі бойынша мұқтаж азаматтардың жекелеген топтарына әлеуметтік көмек</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қызметін ұсыну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44"/>
          <w:p>
            <w:pPr>
              <w:spacing w:after="20"/>
              <w:ind w:left="20"/>
              <w:jc w:val="both"/>
            </w:pPr>
            <w:r>
              <w:rPr>
                <w:rFonts w:ascii="Times New Roman"/>
                <w:b w:val="false"/>
                <w:i w:val="false"/>
                <w:color w:val="000000"/>
                <w:sz w:val="20"/>
              </w:rPr>
              <w:t>
 </w:t>
            </w:r>
          </w:p>
          <w:bookmarkEnd w:id="244"/>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45"/>
          <w:p>
            <w:pPr>
              <w:spacing w:after="20"/>
              <w:ind w:left="20"/>
              <w:jc w:val="both"/>
            </w:pPr>
            <w:r>
              <w:rPr>
                <w:rFonts w:ascii="Times New Roman"/>
                <w:b w:val="false"/>
                <w:i w:val="false"/>
                <w:color w:val="000000"/>
                <w:sz w:val="20"/>
              </w:rPr>
              <w:t>
 </w:t>
            </w:r>
          </w:p>
          <w:bookmarkEnd w:id="245"/>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жеткiзу бойынша қызметтерге ақы төлеу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46"/>
          <w:p>
            <w:pPr>
              <w:spacing w:after="20"/>
              <w:ind w:left="20"/>
              <w:jc w:val="both"/>
            </w:pPr>
            <w:r>
              <w:rPr>
                <w:rFonts w:ascii="Times New Roman"/>
                <w:b w:val="false"/>
                <w:i w:val="false"/>
                <w:color w:val="000000"/>
                <w:sz w:val="20"/>
              </w:rPr>
              <w:t>
7</w:t>
            </w:r>
          </w:p>
          <w:bookmarkEnd w:id="246"/>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47"/>
          <w:p>
            <w:pPr>
              <w:spacing w:after="20"/>
              <w:ind w:left="20"/>
              <w:jc w:val="both"/>
            </w:pPr>
            <w:r>
              <w:rPr>
                <w:rFonts w:ascii="Times New Roman"/>
                <w:b w:val="false"/>
                <w:i w:val="false"/>
                <w:color w:val="000000"/>
                <w:sz w:val="20"/>
              </w:rPr>
              <w:t>
 </w:t>
            </w:r>
          </w:p>
          <w:bookmarkEnd w:id="247"/>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48"/>
          <w:p>
            <w:pPr>
              <w:spacing w:after="20"/>
              <w:ind w:left="20"/>
              <w:jc w:val="both"/>
            </w:pPr>
            <w:r>
              <w:rPr>
                <w:rFonts w:ascii="Times New Roman"/>
                <w:b w:val="false"/>
                <w:i w:val="false"/>
                <w:color w:val="000000"/>
                <w:sz w:val="20"/>
              </w:rPr>
              <w:t>
 </w:t>
            </w:r>
          </w:p>
          <w:bookmarkEnd w:id="248"/>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49"/>
          <w:p>
            <w:pPr>
              <w:spacing w:after="20"/>
              <w:ind w:left="20"/>
              <w:jc w:val="both"/>
            </w:pPr>
            <w:r>
              <w:rPr>
                <w:rFonts w:ascii="Times New Roman"/>
                <w:b w:val="false"/>
                <w:i w:val="false"/>
                <w:color w:val="000000"/>
                <w:sz w:val="20"/>
              </w:rPr>
              <w:t>
 </w:t>
            </w:r>
          </w:p>
          <w:bookmarkEnd w:id="249"/>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64 592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50"/>
          <w:p>
            <w:pPr>
              <w:spacing w:after="20"/>
              <w:ind w:left="20"/>
              <w:jc w:val="both"/>
            </w:pPr>
            <w:r>
              <w:rPr>
                <w:rFonts w:ascii="Times New Roman"/>
                <w:b w:val="false"/>
                <w:i w:val="false"/>
                <w:color w:val="000000"/>
                <w:sz w:val="20"/>
              </w:rPr>
              <w:t>
 </w:t>
            </w:r>
          </w:p>
          <w:bookmarkEnd w:id="250"/>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51"/>
          <w:p>
            <w:pPr>
              <w:spacing w:after="20"/>
              <w:ind w:left="20"/>
              <w:jc w:val="both"/>
            </w:pPr>
            <w:r>
              <w:rPr>
                <w:rFonts w:ascii="Times New Roman"/>
                <w:b w:val="false"/>
                <w:i w:val="false"/>
                <w:color w:val="000000"/>
                <w:sz w:val="20"/>
              </w:rPr>
              <w:t>
 </w:t>
            </w:r>
          </w:p>
          <w:bookmarkEnd w:id="251"/>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52"/>
          <w:p>
            <w:pPr>
              <w:spacing w:after="20"/>
              <w:ind w:left="20"/>
              <w:jc w:val="both"/>
            </w:pPr>
            <w:r>
              <w:rPr>
                <w:rFonts w:ascii="Times New Roman"/>
                <w:b w:val="false"/>
                <w:i w:val="false"/>
                <w:color w:val="000000"/>
                <w:sz w:val="20"/>
              </w:rPr>
              <w:t>
8</w:t>
            </w:r>
          </w:p>
          <w:bookmarkEnd w:id="252"/>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53"/>
          <w:p>
            <w:pPr>
              <w:spacing w:after="20"/>
              <w:ind w:left="20"/>
              <w:jc w:val="both"/>
            </w:pPr>
            <w:r>
              <w:rPr>
                <w:rFonts w:ascii="Times New Roman"/>
                <w:b w:val="false"/>
                <w:i w:val="false"/>
                <w:color w:val="000000"/>
                <w:sz w:val="20"/>
              </w:rPr>
              <w:t>
 </w:t>
            </w:r>
          </w:p>
          <w:bookmarkEnd w:id="253"/>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54"/>
          <w:p>
            <w:pPr>
              <w:spacing w:after="20"/>
              <w:ind w:left="20"/>
              <w:jc w:val="both"/>
            </w:pPr>
            <w:r>
              <w:rPr>
                <w:rFonts w:ascii="Times New Roman"/>
                <w:b w:val="false"/>
                <w:i w:val="false"/>
                <w:color w:val="000000"/>
                <w:sz w:val="20"/>
              </w:rPr>
              <w:t>
 </w:t>
            </w:r>
          </w:p>
          <w:bookmarkEnd w:id="254"/>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55"/>
          <w:p>
            <w:pPr>
              <w:spacing w:after="20"/>
              <w:ind w:left="20"/>
              <w:jc w:val="both"/>
            </w:pPr>
            <w:r>
              <w:rPr>
                <w:rFonts w:ascii="Times New Roman"/>
                <w:b w:val="false"/>
                <w:i w:val="false"/>
                <w:color w:val="000000"/>
                <w:sz w:val="20"/>
              </w:rPr>
              <w:t>
 </w:t>
            </w:r>
          </w:p>
          <w:bookmarkEnd w:id="255"/>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56"/>
          <w:p>
            <w:pPr>
              <w:spacing w:after="20"/>
              <w:ind w:left="20"/>
              <w:jc w:val="both"/>
            </w:pPr>
            <w:r>
              <w:rPr>
                <w:rFonts w:ascii="Times New Roman"/>
                <w:b w:val="false"/>
                <w:i w:val="false"/>
                <w:color w:val="000000"/>
                <w:sz w:val="20"/>
              </w:rPr>
              <w:t>
 </w:t>
            </w:r>
          </w:p>
          <w:bookmarkEnd w:id="256"/>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57"/>
          <w:p>
            <w:pPr>
              <w:spacing w:after="20"/>
              <w:ind w:left="20"/>
              <w:jc w:val="both"/>
            </w:pPr>
            <w:r>
              <w:rPr>
                <w:rFonts w:ascii="Times New Roman"/>
                <w:b w:val="false"/>
                <w:i w:val="false"/>
                <w:color w:val="000000"/>
                <w:sz w:val="20"/>
              </w:rPr>
              <w:t>
 </w:t>
            </w:r>
          </w:p>
          <w:bookmarkEnd w:id="257"/>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58"/>
          <w:p>
            <w:pPr>
              <w:spacing w:after="20"/>
              <w:ind w:left="20"/>
              <w:jc w:val="both"/>
            </w:pPr>
            <w:r>
              <w:rPr>
                <w:rFonts w:ascii="Times New Roman"/>
                <w:b w:val="false"/>
                <w:i w:val="false"/>
                <w:color w:val="000000"/>
                <w:sz w:val="20"/>
              </w:rPr>
              <w:t>
 </w:t>
            </w:r>
          </w:p>
          <w:bookmarkEnd w:id="258"/>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59"/>
          <w:p>
            <w:pPr>
              <w:spacing w:after="20"/>
              <w:ind w:left="20"/>
              <w:jc w:val="both"/>
            </w:pPr>
            <w:r>
              <w:rPr>
                <w:rFonts w:ascii="Times New Roman"/>
                <w:b w:val="false"/>
                <w:i w:val="false"/>
                <w:color w:val="000000"/>
                <w:sz w:val="20"/>
              </w:rPr>
              <w:t>
 </w:t>
            </w:r>
          </w:p>
          <w:bookmarkEnd w:id="259"/>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60"/>
          <w:p>
            <w:pPr>
              <w:spacing w:after="20"/>
              <w:ind w:left="20"/>
              <w:jc w:val="both"/>
            </w:pPr>
            <w:r>
              <w:rPr>
                <w:rFonts w:ascii="Times New Roman"/>
                <w:b w:val="false"/>
                <w:i w:val="false"/>
                <w:color w:val="000000"/>
                <w:sz w:val="20"/>
              </w:rPr>
              <w:t>
 </w:t>
            </w:r>
          </w:p>
          <w:bookmarkEnd w:id="260"/>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61"/>
          <w:p>
            <w:pPr>
              <w:spacing w:after="20"/>
              <w:ind w:left="20"/>
              <w:jc w:val="both"/>
            </w:pPr>
            <w:r>
              <w:rPr>
                <w:rFonts w:ascii="Times New Roman"/>
                <w:b w:val="false"/>
                <w:i w:val="false"/>
                <w:color w:val="000000"/>
                <w:sz w:val="20"/>
              </w:rPr>
              <w:t>
 </w:t>
            </w:r>
          </w:p>
          <w:bookmarkEnd w:id="261"/>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62"/>
          <w:p>
            <w:pPr>
              <w:spacing w:after="20"/>
              <w:ind w:left="20"/>
              <w:jc w:val="both"/>
            </w:pPr>
            <w:r>
              <w:rPr>
                <w:rFonts w:ascii="Times New Roman"/>
                <w:b w:val="false"/>
                <w:i w:val="false"/>
                <w:color w:val="000000"/>
                <w:sz w:val="20"/>
              </w:rPr>
              <w:t>
 </w:t>
            </w:r>
          </w:p>
          <w:bookmarkEnd w:id="262"/>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63"/>
          <w:p>
            <w:pPr>
              <w:spacing w:after="20"/>
              <w:ind w:left="20"/>
              <w:jc w:val="both"/>
            </w:pPr>
            <w:r>
              <w:rPr>
                <w:rFonts w:ascii="Times New Roman"/>
                <w:b w:val="false"/>
                <w:i w:val="false"/>
                <w:color w:val="000000"/>
                <w:sz w:val="20"/>
              </w:rPr>
              <w:t>
 </w:t>
            </w:r>
          </w:p>
          <w:bookmarkEnd w:id="263"/>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64"/>
          <w:p>
            <w:pPr>
              <w:spacing w:after="20"/>
              <w:ind w:left="20"/>
              <w:jc w:val="both"/>
            </w:pPr>
            <w:r>
              <w:rPr>
                <w:rFonts w:ascii="Times New Roman"/>
                <w:b w:val="false"/>
                <w:i w:val="false"/>
                <w:color w:val="000000"/>
                <w:sz w:val="20"/>
              </w:rPr>
              <w:t>
 </w:t>
            </w:r>
          </w:p>
          <w:bookmarkEnd w:id="264"/>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65"/>
          <w:p>
            <w:pPr>
              <w:spacing w:after="20"/>
              <w:ind w:left="20"/>
              <w:jc w:val="both"/>
            </w:pPr>
            <w:r>
              <w:rPr>
                <w:rFonts w:ascii="Times New Roman"/>
                <w:b w:val="false"/>
                <w:i w:val="false"/>
                <w:color w:val="000000"/>
                <w:sz w:val="20"/>
              </w:rPr>
              <w:t>
 </w:t>
            </w:r>
          </w:p>
          <w:bookmarkEnd w:id="265"/>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66"/>
          <w:p>
            <w:pPr>
              <w:spacing w:after="20"/>
              <w:ind w:left="20"/>
              <w:jc w:val="both"/>
            </w:pPr>
            <w:r>
              <w:rPr>
                <w:rFonts w:ascii="Times New Roman"/>
                <w:b w:val="false"/>
                <w:i w:val="false"/>
                <w:color w:val="000000"/>
                <w:sz w:val="20"/>
              </w:rPr>
              <w:t>
 </w:t>
            </w:r>
          </w:p>
          <w:bookmarkEnd w:id="266"/>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67"/>
          <w:p>
            <w:pPr>
              <w:spacing w:after="20"/>
              <w:ind w:left="20"/>
              <w:jc w:val="both"/>
            </w:pPr>
            <w:r>
              <w:rPr>
                <w:rFonts w:ascii="Times New Roman"/>
                <w:b w:val="false"/>
                <w:i w:val="false"/>
                <w:color w:val="000000"/>
                <w:sz w:val="20"/>
              </w:rPr>
              <w:t>
 </w:t>
            </w:r>
          </w:p>
          <w:bookmarkEnd w:id="267"/>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68"/>
          <w:p>
            <w:pPr>
              <w:spacing w:after="20"/>
              <w:ind w:left="20"/>
              <w:jc w:val="both"/>
            </w:pPr>
            <w:r>
              <w:rPr>
                <w:rFonts w:ascii="Times New Roman"/>
                <w:b w:val="false"/>
                <w:i w:val="false"/>
                <w:color w:val="000000"/>
                <w:sz w:val="20"/>
              </w:rPr>
              <w:t>
 </w:t>
            </w:r>
          </w:p>
          <w:bookmarkEnd w:id="268"/>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69"/>
          <w:p>
            <w:pPr>
              <w:spacing w:after="20"/>
              <w:ind w:left="20"/>
              <w:jc w:val="both"/>
            </w:pPr>
            <w:r>
              <w:rPr>
                <w:rFonts w:ascii="Times New Roman"/>
                <w:b w:val="false"/>
                <w:i w:val="false"/>
                <w:color w:val="000000"/>
                <w:sz w:val="20"/>
              </w:rPr>
              <w:t>
 </w:t>
            </w:r>
          </w:p>
          <w:bookmarkEnd w:id="269"/>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70"/>
          <w:p>
            <w:pPr>
              <w:spacing w:after="20"/>
              <w:ind w:left="20"/>
              <w:jc w:val="both"/>
            </w:pPr>
            <w:r>
              <w:rPr>
                <w:rFonts w:ascii="Times New Roman"/>
                <w:b w:val="false"/>
                <w:i w:val="false"/>
                <w:color w:val="000000"/>
                <w:sz w:val="20"/>
              </w:rPr>
              <w:t>
 </w:t>
            </w:r>
          </w:p>
          <w:bookmarkEnd w:id="270"/>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71"/>
          <w:p>
            <w:pPr>
              <w:spacing w:after="20"/>
              <w:ind w:left="20"/>
              <w:jc w:val="both"/>
            </w:pPr>
            <w:r>
              <w:rPr>
                <w:rFonts w:ascii="Times New Roman"/>
                <w:b w:val="false"/>
                <w:i w:val="false"/>
                <w:color w:val="000000"/>
                <w:sz w:val="20"/>
              </w:rPr>
              <w:t>
 </w:t>
            </w:r>
          </w:p>
          <w:bookmarkEnd w:id="271"/>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72"/>
          <w:p>
            <w:pPr>
              <w:spacing w:after="20"/>
              <w:ind w:left="20"/>
              <w:jc w:val="both"/>
            </w:pPr>
            <w:r>
              <w:rPr>
                <w:rFonts w:ascii="Times New Roman"/>
                <w:b w:val="false"/>
                <w:i w:val="false"/>
                <w:color w:val="000000"/>
                <w:sz w:val="20"/>
              </w:rPr>
              <w:t>
 </w:t>
            </w:r>
          </w:p>
          <w:bookmarkEnd w:id="272"/>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73"/>
          <w:p>
            <w:pPr>
              <w:spacing w:after="20"/>
              <w:ind w:left="20"/>
              <w:jc w:val="both"/>
            </w:pPr>
            <w:r>
              <w:rPr>
                <w:rFonts w:ascii="Times New Roman"/>
                <w:b w:val="false"/>
                <w:i w:val="false"/>
                <w:color w:val="000000"/>
                <w:sz w:val="20"/>
              </w:rPr>
              <w:t>
10</w:t>
            </w:r>
          </w:p>
          <w:bookmarkEnd w:id="273"/>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274"/>
          <w:p>
            <w:pPr>
              <w:spacing w:after="20"/>
              <w:ind w:left="20"/>
              <w:jc w:val="both"/>
            </w:pPr>
            <w:r>
              <w:rPr>
                <w:rFonts w:ascii="Times New Roman"/>
                <w:b w:val="false"/>
                <w:i w:val="false"/>
                <w:color w:val="000000"/>
                <w:sz w:val="20"/>
              </w:rPr>
              <w:t>
 </w:t>
            </w:r>
          </w:p>
          <w:bookmarkEnd w:id="274"/>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75"/>
          <w:p>
            <w:pPr>
              <w:spacing w:after="20"/>
              <w:ind w:left="20"/>
              <w:jc w:val="both"/>
            </w:pPr>
            <w:r>
              <w:rPr>
                <w:rFonts w:ascii="Times New Roman"/>
                <w:b w:val="false"/>
                <w:i w:val="false"/>
                <w:color w:val="000000"/>
                <w:sz w:val="20"/>
              </w:rPr>
              <w:t>
 </w:t>
            </w:r>
          </w:p>
          <w:bookmarkEnd w:id="275"/>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және ветеринариялық бақылау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276"/>
          <w:p>
            <w:pPr>
              <w:spacing w:after="20"/>
              <w:ind w:left="20"/>
              <w:jc w:val="both"/>
            </w:pPr>
            <w:r>
              <w:rPr>
                <w:rFonts w:ascii="Times New Roman"/>
                <w:b w:val="false"/>
                <w:i w:val="false"/>
                <w:color w:val="000000"/>
                <w:sz w:val="20"/>
              </w:rPr>
              <w:t>
 </w:t>
            </w:r>
          </w:p>
          <w:bookmarkEnd w:id="276"/>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және ветеринариялық бақылау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77"/>
          <w:p>
            <w:pPr>
              <w:spacing w:after="20"/>
              <w:ind w:left="20"/>
              <w:jc w:val="both"/>
            </w:pPr>
            <w:r>
              <w:rPr>
                <w:rFonts w:ascii="Times New Roman"/>
                <w:b w:val="false"/>
                <w:i w:val="false"/>
                <w:color w:val="000000"/>
                <w:sz w:val="20"/>
              </w:rPr>
              <w:t>
 </w:t>
            </w:r>
          </w:p>
          <w:bookmarkEnd w:id="277"/>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78"/>
          <w:p>
            <w:pPr>
              <w:spacing w:after="20"/>
              <w:ind w:left="20"/>
              <w:jc w:val="both"/>
            </w:pPr>
            <w:r>
              <w:rPr>
                <w:rFonts w:ascii="Times New Roman"/>
                <w:b w:val="false"/>
                <w:i w:val="false"/>
                <w:color w:val="000000"/>
                <w:sz w:val="20"/>
              </w:rPr>
              <w:t>
 </w:t>
            </w:r>
          </w:p>
          <w:bookmarkEnd w:id="278"/>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79"/>
          <w:p>
            <w:pPr>
              <w:spacing w:after="20"/>
              <w:ind w:left="20"/>
              <w:jc w:val="both"/>
            </w:pPr>
            <w:r>
              <w:rPr>
                <w:rFonts w:ascii="Times New Roman"/>
                <w:b w:val="false"/>
                <w:i w:val="false"/>
                <w:color w:val="000000"/>
                <w:sz w:val="20"/>
              </w:rPr>
              <w:t>
 </w:t>
            </w:r>
          </w:p>
          <w:bookmarkEnd w:id="279"/>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280"/>
          <w:p>
            <w:pPr>
              <w:spacing w:after="20"/>
              <w:ind w:left="20"/>
              <w:jc w:val="both"/>
            </w:pPr>
            <w:r>
              <w:rPr>
                <w:rFonts w:ascii="Times New Roman"/>
                <w:b w:val="false"/>
                <w:i w:val="false"/>
                <w:color w:val="000000"/>
                <w:sz w:val="20"/>
              </w:rPr>
              <w:t>
 </w:t>
            </w:r>
          </w:p>
          <w:bookmarkEnd w:id="280"/>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81"/>
          <w:p>
            <w:pPr>
              <w:spacing w:after="20"/>
              <w:ind w:left="20"/>
              <w:jc w:val="both"/>
            </w:pPr>
            <w:r>
              <w:rPr>
                <w:rFonts w:ascii="Times New Roman"/>
                <w:b w:val="false"/>
                <w:i w:val="false"/>
                <w:color w:val="000000"/>
                <w:sz w:val="20"/>
              </w:rPr>
              <w:t>
 </w:t>
            </w:r>
          </w:p>
          <w:bookmarkEnd w:id="281"/>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82"/>
          <w:p>
            <w:pPr>
              <w:spacing w:after="20"/>
              <w:ind w:left="20"/>
              <w:jc w:val="both"/>
            </w:pPr>
            <w:r>
              <w:rPr>
                <w:rFonts w:ascii="Times New Roman"/>
                <w:b w:val="false"/>
                <w:i w:val="false"/>
                <w:color w:val="000000"/>
                <w:sz w:val="20"/>
              </w:rPr>
              <w:t>
 </w:t>
            </w:r>
          </w:p>
          <w:bookmarkEnd w:id="282"/>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283"/>
          <w:p>
            <w:pPr>
              <w:spacing w:after="20"/>
              <w:ind w:left="20"/>
              <w:jc w:val="both"/>
            </w:pPr>
            <w:r>
              <w:rPr>
                <w:rFonts w:ascii="Times New Roman"/>
                <w:b w:val="false"/>
                <w:i w:val="false"/>
                <w:color w:val="000000"/>
                <w:sz w:val="20"/>
              </w:rPr>
              <w:t>
11</w:t>
            </w:r>
          </w:p>
          <w:bookmarkEnd w:id="283"/>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84"/>
          <w:p>
            <w:pPr>
              <w:spacing w:after="20"/>
              <w:ind w:left="20"/>
              <w:jc w:val="both"/>
            </w:pPr>
            <w:r>
              <w:rPr>
                <w:rFonts w:ascii="Times New Roman"/>
                <w:b w:val="false"/>
                <w:i w:val="false"/>
                <w:color w:val="000000"/>
                <w:sz w:val="20"/>
              </w:rPr>
              <w:t>
 </w:t>
            </w:r>
          </w:p>
          <w:bookmarkEnd w:id="284"/>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285"/>
          <w:p>
            <w:pPr>
              <w:spacing w:after="20"/>
              <w:ind w:left="20"/>
              <w:jc w:val="both"/>
            </w:pPr>
            <w:r>
              <w:rPr>
                <w:rFonts w:ascii="Times New Roman"/>
                <w:b w:val="false"/>
                <w:i w:val="false"/>
                <w:color w:val="000000"/>
                <w:sz w:val="20"/>
              </w:rPr>
              <w:t>
 </w:t>
            </w:r>
          </w:p>
          <w:bookmarkEnd w:id="285"/>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286"/>
          <w:p>
            <w:pPr>
              <w:spacing w:after="20"/>
              <w:ind w:left="20"/>
              <w:jc w:val="both"/>
            </w:pPr>
            <w:r>
              <w:rPr>
                <w:rFonts w:ascii="Times New Roman"/>
                <w:b w:val="false"/>
                <w:i w:val="false"/>
                <w:color w:val="000000"/>
                <w:sz w:val="20"/>
              </w:rPr>
              <w:t>
 </w:t>
            </w:r>
          </w:p>
          <w:bookmarkEnd w:id="286"/>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87"/>
          <w:p>
            <w:pPr>
              <w:spacing w:after="20"/>
              <w:ind w:left="20"/>
              <w:jc w:val="both"/>
            </w:pPr>
            <w:r>
              <w:rPr>
                <w:rFonts w:ascii="Times New Roman"/>
                <w:b w:val="false"/>
                <w:i w:val="false"/>
                <w:color w:val="000000"/>
                <w:sz w:val="20"/>
              </w:rPr>
              <w:t>
12</w:t>
            </w:r>
          </w:p>
          <w:bookmarkEnd w:id="287"/>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88"/>
          <w:p>
            <w:pPr>
              <w:spacing w:after="20"/>
              <w:ind w:left="20"/>
              <w:jc w:val="both"/>
            </w:pPr>
            <w:r>
              <w:rPr>
                <w:rFonts w:ascii="Times New Roman"/>
                <w:b w:val="false"/>
                <w:i w:val="false"/>
                <w:color w:val="000000"/>
                <w:sz w:val="20"/>
              </w:rPr>
              <w:t>
13</w:t>
            </w:r>
          </w:p>
          <w:bookmarkEnd w:id="288"/>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89"/>
          <w:p>
            <w:pPr>
              <w:spacing w:after="20"/>
              <w:ind w:left="20"/>
              <w:jc w:val="both"/>
            </w:pPr>
            <w:r>
              <w:rPr>
                <w:rFonts w:ascii="Times New Roman"/>
                <w:b w:val="false"/>
                <w:i w:val="false"/>
                <w:color w:val="000000"/>
                <w:sz w:val="20"/>
              </w:rPr>
              <w:t>
 </w:t>
            </w:r>
          </w:p>
          <w:bookmarkEnd w:id="289"/>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290"/>
          <w:p>
            <w:pPr>
              <w:spacing w:after="20"/>
              <w:ind w:left="20"/>
              <w:jc w:val="both"/>
            </w:pPr>
            <w:r>
              <w:rPr>
                <w:rFonts w:ascii="Times New Roman"/>
                <w:b w:val="false"/>
                <w:i w:val="false"/>
                <w:color w:val="000000"/>
                <w:sz w:val="20"/>
              </w:rPr>
              <w:t>
 </w:t>
            </w:r>
          </w:p>
          <w:bookmarkEnd w:id="290"/>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91"/>
          <w:p>
            <w:pPr>
              <w:spacing w:after="20"/>
              <w:ind w:left="20"/>
              <w:jc w:val="both"/>
            </w:pPr>
            <w:r>
              <w:rPr>
                <w:rFonts w:ascii="Times New Roman"/>
                <w:b w:val="false"/>
                <w:i w:val="false"/>
                <w:color w:val="000000"/>
                <w:sz w:val="20"/>
              </w:rPr>
              <w:t>
 </w:t>
            </w:r>
          </w:p>
          <w:bookmarkEnd w:id="291"/>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92"/>
          <w:p>
            <w:pPr>
              <w:spacing w:after="20"/>
              <w:ind w:left="20"/>
              <w:jc w:val="both"/>
            </w:pPr>
            <w:r>
              <w:rPr>
                <w:rFonts w:ascii="Times New Roman"/>
                <w:b w:val="false"/>
                <w:i w:val="false"/>
                <w:color w:val="000000"/>
                <w:sz w:val="20"/>
              </w:rPr>
              <w:t>
 </w:t>
            </w:r>
          </w:p>
          <w:bookmarkEnd w:id="292"/>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93"/>
          <w:p>
            <w:pPr>
              <w:spacing w:after="20"/>
              <w:ind w:left="20"/>
              <w:jc w:val="both"/>
            </w:pPr>
            <w:r>
              <w:rPr>
                <w:rFonts w:ascii="Times New Roman"/>
                <w:b w:val="false"/>
                <w:i w:val="false"/>
                <w:color w:val="000000"/>
                <w:sz w:val="20"/>
              </w:rPr>
              <w:t>
 </w:t>
            </w:r>
          </w:p>
          <w:bookmarkEnd w:id="293"/>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94"/>
          <w:p>
            <w:pPr>
              <w:spacing w:after="20"/>
              <w:ind w:left="20"/>
              <w:jc w:val="both"/>
            </w:pPr>
            <w:r>
              <w:rPr>
                <w:rFonts w:ascii="Times New Roman"/>
                <w:b w:val="false"/>
                <w:i w:val="false"/>
                <w:color w:val="000000"/>
                <w:sz w:val="20"/>
              </w:rPr>
              <w:t>
15</w:t>
            </w:r>
          </w:p>
          <w:bookmarkEnd w:id="294"/>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14 желтоқсандағы кезектен тыс ХХ сессиясының № 163-VІ шешiмiне 4-қосымша</w:t>
            </w:r>
          </w:p>
        </w:tc>
      </w:tr>
    </w:tbl>
    <w:bookmarkStart w:name="z654" w:id="295"/>
    <w:p>
      <w:pPr>
        <w:spacing w:after="0"/>
        <w:ind w:left="0"/>
        <w:jc w:val="left"/>
      </w:pPr>
      <w:r>
        <w:rPr>
          <w:rFonts w:ascii="Times New Roman"/>
          <w:b/>
          <w:i w:val="false"/>
          <w:color w:val="000000"/>
        </w:rPr>
        <w:t xml:space="preserve"> 2018 жылға арналған жергілікті бюджеттерді атқару процесінде секвестрлеуге жатпайтын жергілікті бюджеттік бағдарламалардың тізбесі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96"/>
          <w:p>
            <w:pPr>
              <w:spacing w:after="20"/>
              <w:ind w:left="20"/>
              <w:jc w:val="both"/>
            </w:pPr>
            <w:r>
              <w:rPr>
                <w:rFonts w:ascii="Times New Roman"/>
                <w:b w:val="false"/>
                <w:i w:val="false"/>
                <w:color w:val="000000"/>
                <w:sz w:val="20"/>
              </w:rPr>
              <w:t>
Атауы</w:t>
            </w:r>
          </w:p>
          <w:bookmarkEnd w:id="29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297"/>
          <w:p>
            <w:pPr>
              <w:spacing w:after="20"/>
              <w:ind w:left="20"/>
              <w:jc w:val="both"/>
            </w:pPr>
            <w:r>
              <w:rPr>
                <w:rFonts w:ascii="Times New Roman"/>
                <w:b w:val="false"/>
                <w:i w:val="false"/>
                <w:color w:val="000000"/>
                <w:sz w:val="20"/>
              </w:rPr>
              <w:t>
Білім беру</w:t>
            </w:r>
            <w:r>
              <w:br/>
            </w:r>
            <w:r>
              <w:rPr>
                <w:rFonts w:ascii="Times New Roman"/>
                <w:b w:val="false"/>
                <w:i w:val="false"/>
                <w:color w:val="000000"/>
                <w:sz w:val="20"/>
              </w:rPr>
              <w:t>
Жалпы білім беру</w:t>
            </w:r>
          </w:p>
          <w:bookmarkEnd w:id="297"/>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