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8e3e" w14:textId="d0f8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13 желтоқсандағы № 73-VІ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2017 жылғы 14 желтоқсандағы № 162-VI шешімі. Атырау облысының Әділет департаментінде 2017 жылғы 20 декабря № 4011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және аудан әкімдігінің 2017-2019 жылдарға арналған аудан бюджетін нақтылау туралы ұсынысын қарап, аудандық мәслихат кезектен тыс ХХ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13 желтоқсандағы № 73-VІ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3747 санымен тіркелген, 2017 жылғы 18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"6 770 709" деген сандар "6 777 363" деген сандармен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"900 561" деген сандар "913 828"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"24 789" деген сандар "26 904"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"2 500" деген сандар "7 648"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"5 842 859" деген сандар "5 828 983"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тармақшасындағы: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"6 822 083" деген сандар "6 828 737"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"76 728" деген сандар "91 378" деген сандармен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"28 364" деген сандар "28 338"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"62 499" деген сандар "60 019" деген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"583 348" деген сандар "576 440" деген сандармен ауыстырылсын;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"7 200" деген сандар "6 078" деген сандармен ауыстырылсын;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"42 695" деген сандар "44 956" деген сандармен ауыстырылсын;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"11 000" деген сандар "10 810" деген сандармен ауыстырылсын;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"115 009" деген сандар "123 009" деген сандармен ауыстырылсын;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"169 800" деген сандар "116 948" деген сандармен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"47 469" деген сандар "46 661" деген сандармен ауыстырылсын;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"34 660" деген сандар "29 392" деген сандармен ауыстырылсын;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"100 913" деген сандар "97 224" деген сандармен ауыстырылсын;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"346 350" деген сандар "344 220" деген сандармен ауыстырылсын.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(С. Құлғалиев)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енгiзiледi.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Ілияс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"14"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ХХ сессиясының № 162-VІ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VІІІ сессиясының № 73-VІ шешiмiне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96"/>
        <w:gridCol w:w="642"/>
        <w:gridCol w:w="6708"/>
        <w:gridCol w:w="3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6 777 363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4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5 828 983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5 828 983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6 828 737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117 826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3 124 525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негiзгi орта және жалпы орта бiлiм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2 104 057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асыраушыларына(қамқоршыларына) ай сайынғы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685 220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269 207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131 361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118 878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446"/>
        <w:gridCol w:w="1446"/>
        <w:gridCol w:w="4500"/>
        <w:gridCol w:w="2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2"/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  <w:bookmarkEnd w:id="155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2084"/>
        <w:gridCol w:w="1343"/>
        <w:gridCol w:w="2463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7"/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15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2173"/>
        <w:gridCol w:w="1400"/>
        <w:gridCol w:w="2434"/>
        <w:gridCol w:w="48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0"/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30 632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"/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06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9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