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005a" w14:textId="2b300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 ауданы әкімдігінің 2016 жылғы 14 қарашадағы № 245 "Индер ауданында кәмелеттік жасқа толғанға дейін ата-анасынан айырылған немесе ата-анасының қамқорлығынсыз қалған жастар қатарындағы білім беру ұйымдарының түлектері болып табылатын азаматтарды жұмысқа орналастыру үшін квота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әкімдігінің 2017 жылғы 16 қарашадағы № 278 қаулысы. Атырау облысының Әділет департаментінде 2017 жылғы 6 желтоқсанда № 4001 болып тіркелді. Күші жойылды - Атырау облысы Индер ауданы әкімдігінің 2024 жылғы 20 наурыздағы № 60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Индер ауданы әкімдігінің 20.03.2024 № </w:t>
      </w:r>
      <w:r>
        <w:rPr>
          <w:rFonts w:ascii="Times New Roman"/>
          <w:b w:val="false"/>
          <w:i w:val="false"/>
          <w:color w:val="ff0000"/>
          <w:sz w:val="28"/>
        </w:rPr>
        <w:t>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Индер ауданы әкімдігінің 2016 жылғы 14 қарашадағы № 245 "Индер ауданында кәмелеттік жасқа толғанға дейін ата-анасынан айырылған немесе ата-анасының қамқорлығынсыз қалған жастар қатарындағы білім беру ұйымдарының түлектері болып табылатын азаматтарды жұмысқа орналастыру үшін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3710 болып тіркелген, 2017 жылы 5 қаңтардағы "Дендер" газетінде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"Индер аудандық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азаматтардың жұмысқа орналастыру үшін жұмыс орындарынан квота белгілеу туралы";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тілдегі мәтінде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мазмұнндалсын, орыс тіліндегі мәтін өзгермейді: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"Ұйымдардағы қызметкерлердің тізімдік санының бір пайызы мөлшерінде Индер аудандық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азаматтардың жұмысқа орналастыру үшін жұмыс орындарынан квота белгіленсін".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Индер ауданы әкімінің орынбасары Д. Шамұратовқа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Арыстан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