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518a" w14:textId="e7d5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кентінің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2017 жылғы 10 ақпандағы № 14 қаулысы және Атырау облысы Индер аудандық мәслихатының 2017 жылғы 10 ақпандағы № 84-VI бірлескен шешімі. Атырау облысының Әділет департаментінде 2017 жылғы 16 наурызда № 3798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Жалпы аумағы 5 012 гектар болатын Индербор кентінің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қаулының және шешімнің орындалуына бақылау жасау аудан әкімінің орынбасарына (Қ. Нұрлыбаев) және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"10" ақпандағы №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аудандық мәслихаттың 2017 жылғы "10"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84-VI 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Индербор кентінің әкімшілік шекарасының Жоспары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1120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