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3996" w14:textId="5b13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Ойыл ауылдық округі әкімінің 2017 жылғы 20 желтоқсандағы № 27 шешімі. Атырау облысының Әділет департаментінде 2018 жылғы 3 қаңтарда № 4024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2017 жылғы 17 қарашадағы қорытындысы негізінде Ойыл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Жасқайрат ауылындағы жаңа көшеге "Тәуелсіздік көшесі" атауы берілсін.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