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7b2" w14:textId="362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әкімдігінің 2016 жылғы 21 желтоқсандағы № 251 "Қызылқоға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2017 жылғы 20 желтоқсандағы № 300 қаулысы. Атырау облысының Әділет департаментінде 2018 жылғы 10 қаңтарда № 4037 болып тіркелді. Күші жойылды - Атырау облысы Қызылқоға ауданы әкімдігінің 2024 жылғы 20 наурыздағы №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20.03.2024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әкімдігінің 2016 жылғы 21 желтоқсандағы № 251 "Қызылқоға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3765 болып тіркелген, 2017 жылы 26 қаңтарда Қазақстан Республикасының нормативтік құқықтық актілерінің электрондық түрдегі эталондық бақылау банкінде жарияланған)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мәтінде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"Ұйымдардағы қызметкерлердің тізімдік санының бір пайыз мөлшерінде Қызылқоға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белгіленсін". Орыс тіліндегі мәтін өзгермейді.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Тұрдағалиевке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