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db1" w14:textId="f37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ақпандағы № IХ-4 "Қызылқоға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30 маусымдағы № XIII-6 шешімі. Атырау облысының Әділет департаментінде 2017 жылғы 4 тамызда № 3936 болып тіркелді. Күші жойылды - Атырау облысы Қызылқоға аудандық мәслихатының 2018 жылғы 20 наурыздағы № XXII-4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ақпандағы № IХ-4 "Қызылқоға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3808 санымен тіркелген, 2017 жылғы 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Әдістемеге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"тікелей басшысы" деген сөздерден кейін "тұлға" деген сөз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"жөніндегі" деген сөзбен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"орындау" деген сөз "атқарушылық" деген сөзбен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"мұнда" деген сөзбен толықтырылсын;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"бойынша" деген сөз "арқылы" деген сөзбен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 "28" деген сан "27" деген санмен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мәтіні өзгеріссіз қалдырылсын;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"5-балл" деген сөздерден кейін "беріледі" деген сөзбен толықтырылсын;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"мынадай" деген сөз "келесі" деген сөзбен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"шәкіл бойынша" деген сөздерден кейін "қойылады" деген сөз алынып тасталсын;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35-тармақта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"шығарады" деген сөз "қабылдайды" деген сөзбен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"Комиссия" деген сөзден кейін "тоқсандық және жылдық" деген сөздермен толықтырылсын;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мазмұндалып, орыс тіліндегі мәтіні өзгеріссіз қалдырылсын.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"Қызылқоға аудандық мәслихат аппараты" мемлекеттік мекемесіне жүктелсін (Қ. Құмаров).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30 маусымындағы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№ХІІI-6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IХ-4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3827"/>
        <w:gridCol w:w="1715"/>
        <w:gridCol w:w="3332"/>
        <w:gridCol w:w="970"/>
      </w:tblGrid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43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аты(болған жағдайда)</w:t>
            </w:r>
          </w:p>
          <w:bookmarkEnd w:id="44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  <w:bookmarkEnd w:id="45"/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48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 ___________________________ Күні: 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 Күні: ____________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мүшесі: _____________________________ Күні: _____________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аты-жөні, қолы)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