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711d" w14:textId="e957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2016 жылғы 14 желтоқсандағы № VІІI-3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2017 жылғы 28 наурыздағы № Х-1 шешімі. Атырау облысының Әділет департаментінде 2017 жылғы 14 сәуірде № 3820 болып тіркелді. Күші жойылды - Атырау облысы Қызылқоға аудандық мәслихатының 2018 жылғы 20 наурыздағы № XXII-10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XXII-10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2017-2019 жылдарға арналған аудан бюджетін нақтылау туралы ұсынысын қарап, VI шақырылған аудандық мәслихат Х сессиясында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VІІI-3 "2017-2019 жылдарға арналған аудандық бюджет туралы" (нормативтік құқықтық актілердің мемлекеттік тіркеу тізімінде № 3745 тіркелген, 2017 жылы 2 ақпандағы аудандық "Қызылқоға"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"5 342 023" деген сандар "6 618 653"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"1 063 229" деген сандар "1 313 743"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"5 034" деген сандар "30 630"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"2 950" деген сандар "6 850" деген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"4 270 810" деген сандар "5 267 440"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"5 342 023" деген сандар "6 728 041"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"- 64 666" деген сандар "- 174 054" деген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174 054 мың теңге, 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64 666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109 388 мың теңге".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"212 970" деген сандар "156 827"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"300 000" деген сандар "900 000" деген сандармен ауыстырылсын;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материалдық–техникалық жабдықтау және күрделі жөндеуге – 136 139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11 641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– 19 176 мың теңге;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саласына арнайы техника мен құралдар сатып алуға – 137 420 мың теңге;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жұмыстарын ұйымдастыру және саябақтарды күрделі жөндеуге – 3 566 мың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үшін ведомстволық бағыныстағы мекемелердің материалдық-техникалық базасын нығайтуға – 60 680 мың теңге;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"17 700" деген сандар "64 750" деген сандармен ауыстырылсын;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– 18 507 мың теңге;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3 358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жобалау-сметалық құжаттама жасақтау және инженерлік-коммуникациялық инфрақұрылым құрылысына – 15 236 мың теңге.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енгiзiледi.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Сәрсенғалиева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 сессиясының 2017 жылғы 28 наурыздағы № Х-1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VІІІ сессиясының 2016 жылғы 14 желтоқсандағы № VІІІ-3 шешіміне 1 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6 618 653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5 267 440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5 267 440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290"/>
        <w:gridCol w:w="290"/>
        <w:gridCol w:w="4937"/>
        <w:gridCol w:w="5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-174 054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416"/>
        <w:gridCol w:w="416"/>
        <w:gridCol w:w="2422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 сессиясының 2017 жылғы 28 наурыздағы № Х-1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VІІІ сессиясының 2016 жылғы 14 желтоқсандағы № VІІІ-3 шешіміне 5 қосымша</w:t>
            </w:r>
          </w:p>
        </w:tc>
      </w:tr>
    </w:tbl>
    <w:bookmarkStart w:name="z27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 әкімдері аппаратты арқылы қаржыландырылатын бюджеттік бағдарламаларды қаржыландыру мөлшері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399"/>
        <w:gridCol w:w="1464"/>
        <w:gridCol w:w="1464"/>
        <w:gridCol w:w="1464"/>
        <w:gridCol w:w="1464"/>
        <w:gridCol w:w="1697"/>
        <w:gridCol w:w="1465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238"/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39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40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41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42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43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44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45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46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47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48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</w:tbl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2666"/>
        <w:gridCol w:w="1627"/>
        <w:gridCol w:w="1627"/>
        <w:gridCol w:w="1885"/>
        <w:gridCol w:w="1627"/>
        <w:gridCol w:w="1887"/>
      </w:tblGrid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251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2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53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54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245 789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55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56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57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58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59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60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61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