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cf98" w14:textId="0d8c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2017 жылғы 10 наурыздағы № 46 қаулысы. Атырау облысының Әділет департаментінде 2017 жылғы 13 сәуірде № 3819 болып тіркелді. Күші жойылды - Атырау облысы Қызылқоға ауданы әкімдігінің 2018 жылғы 4 қаңтардағы № 1 қаулысымен</w:t>
      </w:r>
    </w:p>
    <w:p>
      <w:pPr>
        <w:spacing w:after="0"/>
        <w:ind w:left="0"/>
        <w:jc w:val="both"/>
      </w:pPr>
      <w:bookmarkStart w:name="z2222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04.01.2018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 Олжағалиевке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наурыздағы № 46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мөлшерінің мемлекеттік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487"/>
        <w:gridCol w:w="2599"/>
        <w:gridCol w:w="1487"/>
        <w:gridCol w:w="1487"/>
        <w:gridCol w:w="1876"/>
        <w:gridCol w:w="18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мекемелерінде тәрбиеленушілердің саны</w:t>
            </w:r>
          </w:p>
          <w:bookmarkEnd w:id="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мекемелерде жан басына шағып қаржыландырудың мөлшері айына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білім мекемелерінде ата-ананың ақы төлеу мөлшері айына (теңге)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бюджет есебінен</w:t>
            </w:r>
          </w:p>
          <w:bookmarkEnd w:id="7"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Күніне бір баланың тамағына шығын, тенге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Бөбек-жай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Бөбек-жай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8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22960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803"/>
        <w:gridCol w:w="1269"/>
        <w:gridCol w:w="1992"/>
        <w:gridCol w:w="2991"/>
        <w:gridCol w:w="2992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  <w:bookmarkEnd w:id="1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тәрбиеленушiлер саны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 дырудың жан басына шаққанда бір айдағы мөлшері (теңге)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 1-3 жас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 3-5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бағдарламасы бойынша (жергілікті бюджет)</w:t>
            </w:r>
          </w:p>
          <w:bookmarkEnd w:id="11"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  <w:bookmarkEnd w:id="1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"Нұр-Шуақ"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  <w:bookmarkEnd w:id="1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  <w:bookmarkEnd w:id="14"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  <w:bookmarkEnd w:id="1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"Жасұлан"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  <w:bookmarkEnd w:id="1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</w:t>
            </w:r>
          </w:p>
          <w:bookmarkEnd w:id="1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  <w:bookmarkEnd w:id="1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"Өрімтал"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</w:t>
            </w:r>
          </w:p>
          <w:bookmarkEnd w:id="1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"Қызғалдақ"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</w:t>
            </w:r>
          </w:p>
          <w:bookmarkEnd w:id="2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"Жазира"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  <w:bookmarkEnd w:id="2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"Жауқазын"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</w:t>
            </w:r>
          </w:p>
          <w:bookmarkEnd w:id="2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  <w:bookmarkEnd w:id="2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кілт"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</w:t>
            </w:r>
          </w:p>
          <w:bookmarkEnd w:id="2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бөбекжай балабақшасы" мемлекеттік коммуналдық қазыналық кәсіпорыны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