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6c25" w14:textId="635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Исатай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25 желтоқсандағы № 133-VI шешімі. Атырау облысының Әділет департаментінде 2018 жылғы 17 қаңтарда № 4048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Исатай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мына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223 865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29 389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192 727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223 865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Исатай аудандық мәслихатының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29.10.2018 № </w:t>
      </w:r>
      <w:r>
        <w:rPr>
          <w:rFonts w:ascii="Times New Roman"/>
          <w:b w:val="false"/>
          <w:i w:val="false"/>
          <w:color w:val="ff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мына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90 124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84 533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90 124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Исатай аудандық мәслихатының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29.10.2018 № </w:t>
      </w:r>
      <w:r>
        <w:rPr>
          <w:rFonts w:ascii="Times New Roman"/>
          <w:b w:val="false"/>
          <w:i w:val="false"/>
          <w:color w:val="ff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мына көлемдерде бекітілсін: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78 100 мың теңге, оның ішінде: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5 257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1 248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–71 595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Исатай аудандық мәслихатының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29.10.2018 № </w:t>
      </w:r>
      <w:r>
        <w:rPr>
          <w:rFonts w:ascii="Times New Roman"/>
          <w:b w:val="false"/>
          <w:i w:val="false"/>
          <w:color w:val="ff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мына көлемдерде бекітілсін: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98 613 мың теңге, 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9 811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88 414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98 613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Исатай аудандық мәслихатының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29.10.2018 № </w:t>
      </w:r>
      <w:r>
        <w:rPr>
          <w:rFonts w:ascii="Times New Roman"/>
          <w:b w:val="false"/>
          <w:i w:val="false"/>
          <w:color w:val="ff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жылы аудандық бюджеттен ауылдық округ бюджеттеріне берілетін субвенция көлемі 141 994 мың теңге, оның ішінде: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24 667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46 608 мың теңге 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36 062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34 657 мың теңге.</w:t>
      </w:r>
    </w:p>
    <w:bookmarkEnd w:id="77"/>
    <w:bookmarkStart w:name="z10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2018 жылға жиырма бес пайызға жоғарылатылған айлықақылар мен тарифтiк мөлшерлемелер белгіленсін.</w:t>
      </w:r>
    </w:p>
    <w:bookmarkEnd w:id="78"/>
    <w:bookmarkStart w:name="z10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ауылдық округтердің бюджеттеріне 1 554 мың теңге сомасында нұсқаушы – әдіскер штат бірліктерін ұстау шығындарына аудандық бюджеттен ағымдағы нысаналы трансферттер көзделгені ескерілсін;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және материалдык-техникалык жарақтандыруға – 217 639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материалдык -техникалык жарақтандыруға – 38 068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8 191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10 428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9 960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асыруға – 6 040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Атырау облысы Исатай аудандық мәслихатының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Атырау облысы Исатай аудандық мәслихатының 29.10.2018 № </w:t>
      </w:r>
      <w:r>
        <w:rPr>
          <w:rFonts w:ascii="Times New Roman"/>
          <w:b w:val="false"/>
          <w:i w:val="false"/>
          <w:color w:val="ff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орындалысына бақылау жасау аудандық мәслихаттың бюджет, қаржы, экономика, кәсіпкерлікті дамыту, аграрлық мәселелер және экология жөніндегі тұрақты комиссиясына (А. Рахметов) жүктелсін.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Атырау облысы Исатай аудандық мәслихатының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2018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Атырау облысы Исатай аудандық мәслихатының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2018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Атырау облысы Исатай аудандық мәслихатының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Қамыскала ауылдық округінің 2018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Атырау облысы Исатай аудандық мәслихатының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2018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